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ccb9" w14:textId="582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Атырау от 25 ноября 2020 года № 37 "Об образовании избирательных участков на территории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11 апреля 2025 года № 220. Зарегистрировано в Департаменте юстиции Атырауской области 14 апреля 2025 года № 5271-06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25 ноября 2020 года № 37 "Об образовании избирательных участков на территории города Атырау" (зарегистрированное в Реестре государственной регистрации нормативных правовых актов под № 4790)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 в избирательных участках на территории города Атырау: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63, в графе "Место расположения избирательного участка"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"Город Атырау, микрорайон Балыкшы, улица Айнаш Байжигитовой, строение 86 А, здание коммунального государственного казенного предприятия "Областной центр по организации научно-методической работы народного творчества и культурно-досуговой деятельности" управления культуры и развития языков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Атырау" А. Кадралиева.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действует до 31 декабря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