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6c7a" w14:textId="9b26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Атырауской области от 24 марта 2022 года № 58 "Об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22 июля 2025 года № 156. Зарегистрирован в Министерстве юстиции Республики Казахстан 24 июля 2025 года № 36496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24 марта 2022 года № 58 "Об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Атырауской области" (зарегистрировано в Реестре государственной регистрации нормативных правовых актов № 27205).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внутренней политики Атырауской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направить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Казахстан" по Атырауской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Атырауской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Атырауской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