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998fc" w14:textId="b7998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Уалихановского района Северо-Казахстанской области от 28 декабря 2018 года № 284 "Об утверждении коэффициентов зонирования, учитывающих месторасположение объекта налогообложения в населенных пунктах Уалихановского района Северо-Казахстанской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Уалихановского района Северо-Казахстанской области от 13 мая 2025 года № 86. Зарегистрировано в Департаменте юстиции Северо-Казахстанской области 14 мая 2025 года № 7925-15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Акимат Уалихановского района Северо-Казахстанской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Уалихановского района Северо-Казахстанской области "Об утверждении коэффициентов зонирования, учитывающих месторасположение объекта налогообложения в населенных пунктах Уалихановского района Северо-Казахстанской области" от 28 декабря 2018 года № 284 (зарегистрировано в Реестре государственной регистрации нормативных правовых актов за № 5113),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к указанному постановлению порядковые номера </w:t>
      </w:r>
      <w:r>
        <w:rPr>
          <w:rFonts w:ascii="Times New Roman"/>
          <w:b w:val="false"/>
          <w:i w:val="false"/>
          <w:color w:val="000000"/>
          <w:sz w:val="28"/>
        </w:rPr>
        <w:t>11, 15, 21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Уалихановского района Северо-Казахстанской области.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Уалихановского района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Абдулов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"СОГЛАСОВАНО"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республиканского государственного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управления "Управление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государственных доходов 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Уалихановскому району 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Департамента 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государственных доходов 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Северо - Казахстанской области 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комитета государственных доходов 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Министерства финансов 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Казахстан" </w:t>
      </w:r>
    </w:p>
    <w:bookmarkEnd w:id="1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