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c843" w14:textId="213c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11 августа 2017 года № 134 "Об установлении Правил общего водопользования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XXXII сессии маслихата города Алматы VIII созыва от 7 августа 2025 года № 231. Зарегистрировано в Министерстве юстиции Республики Казахстан 11 августа 2025 года № 36601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11 августа 2017 года № 134 "Об установлении Правил общего водопользования города Алматы" (зарегистрирован в Реестре государственной регистрации нормативных правовых актов за № 1403).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