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2b7e" w14:textId="4f02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мая 2025 года № 435/5. Зарегистрировано в Департаменте юстиции Павлодарской области 15 мая 2025 года № 7665-14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от 15 марта 2018 года № 241/3 (зарегистрированное в Реестре государственной регистрации нормативных правовых актов под № 5928).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