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004a" w14:textId="6ef0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Экибастуза от 30 ноября 2023 года № 1010/11 "Об определении и утверждении мест и маршрутов размещения нестационарных торговых объектов на территории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27 марта 2025 года № 292/3. Зарегистрировано в Департаменте юстиции Павлодарской области 31 марта 2025 года № 7648-14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"Об определении и утверждении мест и маршрутов размещения нестационарных торговых объектов на территории города Экибастуза" от 30 ноября 2023 года № 1010/11 (зарегистрировано в Реестре государственной регистрации нормативных правовых актов под № 7431-14)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постановления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31 Закона Республики Казахстан "О местном государственном управлении и самоуправлении в Республике Казахстан", статьей 12 Закона Республики Казахстан "О регулировании торговой деятельности", Правилами внутренней торговли, утвержденными приказом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под № 11148), акимат города Экибастуза 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Экибастуза.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292/3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1010/11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</w:t>
      </w:r>
      <w:r>
        <w:br/>
      </w:r>
      <w:r>
        <w:rPr>
          <w:rFonts w:ascii="Times New Roman"/>
          <w:b/>
          <w:i w:val="false"/>
          <w:color w:val="000000"/>
        </w:rPr>
        <w:t>объектов на территории города Экибастуза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(аналогичные объекты, торговые объекты, где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Кеншілер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(между домами № 1 и № 5 по улице Кеншілер)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"Горняк"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(во дворе дома № 22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 М. Жүсіп)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Павильон "Нур"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Мәшһүр Жүсіп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 домами по улице Мәшһүр Жүсіп № 47 и улице Бауыржан Момышұлы № 40 "А")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"Успех"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(между домом № 52/5 по улице Мәшһүр Жүсіп и зданием средней школы № 26 по улице Абая № 55)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"ХСК Восток"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(во дворе дома № 149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 М. Жүсіп)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"Бахыт"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непродовольственных/ сельскохозяйственных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 СОШ № 10 по улице Б.Момышұлы № 48 "А" и домом № 46 по улице Б.Момышұлы)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непродовольственных/ сельскохозяйственных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 зданием Поликлиники № 2 по ул.Энергетиктер № 109 и домом № 107 по улице Энергетиктер)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 ФҰдора"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Беркимбаева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 домом № 112 по улице Беркимбаева и домом № 37/1 по улице Сатпаева)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"Лана Маркет"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непродовольственных/ сельскохозяйственных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292/3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1010/11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маршрутов размещения нестационарных торговых объектов города Экибастуза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181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403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116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13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087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658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