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d3b5" w14:textId="2c9d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Камыстинского районного маслихата от 22 апреля 2024 года № 171 "Об определении размера и порядка оказания жилищной помощи в Камыстинском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11 декабря 2025 года № 384. Зарегистрировано в Министерстве юстиции Республики Казахстан 23 декабря 2025 года № 37654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размера и порядка оказания жилищной помощи в Камыстинском районе" от 22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10186-10)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Камыстинском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Камыстинском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Камыстинском районе";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Камыстинского районного маслихата" в установленном законодательством Республики Казахстан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Камыстинского района после его официального опубликования.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