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f101" w14:textId="ba4f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10 июля 2024 года № 42 "Об определении размера и порядка оказания жилищной помощи в Денисовском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ноября 2025 года № 62. Зарегистрировано в Министерстве юстиции Республики Казахстан 2 декабря 2025 года № 37520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размера и порядка оказания жилищной помощи в Денисовском районе" от 10 июля 2024 года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10240-10)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Денисовском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Денисовском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в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Денисовском районе";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Денисовского районного маслихата" в установленном законодательством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Денисовского районного маслихата после его официального опубликования.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