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54336" w14:textId="6d543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20 апреля 2022 года № 172 "О ставках платы за пользование водными ресурсами из поверхностных источников"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6 мая 2025 года № 219. Зарегистрировано в Департаменте юстиции Костанайской области 14 мая 2025 года № 10467-10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Костанайский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Костанайского областного маслихата "О ставках платы за пользование водными ресурсами из поверхностных источников" от 20 апреля 2022 года </w:t>
      </w:r>
      <w:r>
        <w:rPr>
          <w:rFonts w:ascii="Times New Roman"/>
          <w:b w:val="false"/>
          <w:i w:val="false"/>
          <w:color w:val="000000"/>
          <w:sz w:val="28"/>
        </w:rPr>
        <w:t>№ 172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27716)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осуществляющий полномочия председателя Костанайского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</w:t>
            </w:r>
          </w:p>
        </w:tc>
      </w:tr>
    </w:tbl>
    <w:bookmarkStart w:name="z1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пользование водными ресурсами из поверхностных источников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 порядку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специального водопользования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Жилищно-эксплуатационные и коммунальные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кубических 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включая теплоэнергетику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кубических 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кубических 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Прудовые хозяйства, осуществляющие забор из водных источников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кубических 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