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087d" w14:textId="38d0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4 октября 2022 года № 186 "О внесении изменения в постановление акимата Мангистауской области от 27 февраля 2015 года № 53 "О создании государственных природных заказников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февраля 2025 года № 26. Зарегистрировано Департаментом юстиции Мангистауской области 24 февраля 2025 года № 4766-12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27 февраля 2015 года № 53 "О создании государственных природных заказников местного значения" (зарегистрировано в Реестре государственной регистрации нормативных правовых актов под № 30102).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