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90ca" w14:textId="65b9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по Кызылординской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23 мая 2025 года № 111. Зарегистрировано Департаментом юстиции Кызылординской области 29 мая 2025 года № 8612-11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№ 20209) акимат Кызылординской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по Кызылординской области на 2025 год, согласно приложению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Зебешев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2025 года № 111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по Кызылординской области на 2025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субсидий на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тонну (литр, килограмм), тенге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Commander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FERELLI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(НСS)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FOLICIST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 DRIP 12.48.8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 + 1.3MgO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KCI SG 0-0-61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KEYLATE 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K-FAKTOR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12-32-5+1,2MgO+ME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15-7-15+2MgO+ME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18-6-12+ME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NOV@GR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SO3+ 0.5 Zn+ 0.6 Mn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10-52-10+ME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12-42-8+3MgO+ME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12-45-12+ME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12-9-34+3MgO+ME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18-14-18+2MgO+ME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18-18-18+ME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20-10-10+4MgO+ME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20-10-20+ME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FERTILIZER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3-11-38 (кристалон коричневый)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АгроМастер марки: "АгроМастер 20-20-20"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"АгроМикс"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Аминофол марки: "Аминофол Плюс"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"Бороплюс"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Максифол марки: "Максифол Рутфарм"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Железо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Кальций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Магний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Марганец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Медь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Молибден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Сера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Нитроаммофоска (азофоска) марки NPK 16-16-8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 марки 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 А Премиум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Sib (марки модифицированное минеральное удобрение)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и с добавками микроэлементов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высший сорт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10:33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10:36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10:39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 марка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12:8:31+2MgO+МЭ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15:15:30 +1,5 MgO +МЭ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12-5-40+TE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15-7-30+TE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19-19-19+TE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18:18:18+3MgO+МЭ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3:11:38+3MgO+МЭ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Гидрогель полиэликтролитный, модифицированный микроэлементами,- "ГИСИНАР-М"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"Суфлер" марки: ВР 20%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10%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20%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2,5%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Гуминовое удобрение марки F-100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очищенный (сульфат калия)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марка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 марки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10-52-10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13-6-26+8 CaO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15-30-15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15-5-30+2MgO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16-8-24+2MgO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20-10-20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20-20-20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 3-5-55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3-8-42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8-20-30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0-0-61 (KCl)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0-40-40+Micro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0-60-20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11-0-0 + 15 MgO (MN)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(МАР)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 + 27 CaO (CN)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NPK"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Plus"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ДМП (Control DMP)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 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Ca-B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"ES Bor"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микроудобрение V-Agro (порошок в капсулах)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B”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"ВитаБентАгро"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 10:40:10"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"NPK19:19:19"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"Актив"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"Амбре-бор"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Комплекс"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Медь-Марганец"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Сидс"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"Бобовые"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"Бор-Молибден"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"Кальций-Бор"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"Квант"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"Старт"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"Стимул"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"Фосфит-К"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(MKP)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16:6:16+BMZ(аа)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16:16:16+BCMZ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16:16:16+BMZ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15-15-15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18-9-18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24-6-12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15:15:15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марок NPK 20-10-10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Millerplex® (Миллерплекс®)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МАКРО, марка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первый сорт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сорта: первый, второй,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"Солюпоташ"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14:27:10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Actiwave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Benefit PZ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B150"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B170+Мо+Со"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Mg100 Pro"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Mix Pro"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Combi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Mix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 Commander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"Commander NPZn"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"FOLIAPLANT PH"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 - LNPK - ГРОС Фосфито-LNPK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"HUMISUPER PLUS"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Mn+Mg+S+N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Cream (МС Крем)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Extra (МС ЭКСТРА)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Set (МС Сет)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Megafol (Мегафол)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17-5-5+2MgO+ME"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5-0-20"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7-17-5+ME"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9-7-7+2MgO+ME"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10-50-10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"PHANTOM LIQUID"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PHOSPHIT-ONE (ФОСФИТ-1)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Radifarm (Радифарм)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Sweet (Свит)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Terra-Sorb® Complex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Terra-Sorb® Foliar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Viva (Вива)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12-24-12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"Zn Commander"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азотно-фосфорное-калийное марки диаммофоска 10-26-26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NP+S=20:20+14, NP+S=16:20+12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 10:26:26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(NPK-удобрение), марки 14:14:23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NРК-1 (диаммофоска)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NPKS) 15-15-15(10)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"БиоСера" гранулированное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"Гумат калия"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натрия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(гумат натрия) из выветрелых углей Шубаркольского месторождения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(КАС)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11:40:11+2MgO+МЭ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15:30:15+2MgO+МЭ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15:31:15+МЭ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19:19:19+МЭ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12:6:36+2,5MgO+МЭ+стим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15:7:30+3Mgo+МЭ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Лебозол-Медь-Хелат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8-8-6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Лебозол-ТриМакс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Лебозол-Цинк 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АМИНО МАКС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Кальциевый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Макро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Микро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Молибденовый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Марганец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медь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Цинк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Супер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3:18:18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5:20:5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Фосфорный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15-7-30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21-11-21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20:20+Zn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20:20+ВCMZ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сложно-смешанное с микроэлементами "Биобарс-М"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бобовых"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зерновых"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картофеля"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кукурузы"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масличных"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свҰклы"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Coveron (КОВЕРОН)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TIFI Max (Тифи Макс)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15-7-30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19-19-19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марки: Зерновые + NPK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Подсолнечник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"Актив"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"Супер"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Фосфогипс для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 (aa)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азот;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фосфор;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кальций;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марганец;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магний;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калий;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бор;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молибден;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сера;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 - железо;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- кислород;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цинк;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медь;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- водород;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 - хлор;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– показатель кислотности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 - алюминий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