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4d62" w14:textId="8954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17 мая 2024 года № 19/188 "Об определении размера и порядка оказания жилищной помощи населению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ноября 2025 года № 40/406. Зарегистрировано в Министерстве юстиции Республики Казахстан 2 декабря 2025 года № 37518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мая 2024 года № 19/188 "Об определении размера и порядка оказания жилищной помощи населению Осакаровского района" (зарегистрировано в Реестре государственной регистрации нормативных правовых актов за № 6601-09),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населению Осакаровского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населению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приложение 1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населению Осакаровского района";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Осакаровского района, утвержденных указанным решением: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(пять) процента.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пределах следующих норм: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согласно Правилам.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Осакаровского районного маслихата" в установленном законодательством порядке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Осакаровского районного маслихата, после его официального опубликования.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