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caa2" w14:textId="cd9c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25 июля 2024 года № 17/4 "Об определении размера и порядка оказания жилищной помощи в городе Темиртау и поселке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25 июня 2025 года № 30/4. Зарегистрировано в Министерстве юстиции Республики Казахстан 3 июля 2025 года № 36391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25 июля 2024 года № 17/4 "Об определении размера и порядка оказания жилищной помощи в городе Темиртау и поселке Актау" (зарегистрировано в Реестре государственной регистрации нормативных правовых актов под № 6627-09),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в размере 4 (четырех) процентов.";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Правилам предоставления жилищной помощи.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