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149e" w14:textId="650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Текелийского городского маслихата от 26 декабря 2023 года № 11-65 "Об утверждении правил оказания социальной помощи, установления ее размеров и определения перечня отдельных категорий нуждающихся граждан города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7 апреля 2025 года № 30-133. Зарегистрировано Департаментом юстиции области Жетісу 9 апреля 2025 года № 293-19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города Текели" (зарегистрировано в Реестре государственной регистрации нормативных правовых актов под № 191944)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города Текели,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