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53ce" w14:textId="5cc5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Улытауского районного маслихата от 5 марта 2024 года № 109 "Об утверждении Правил оказания социальной помощи, установления размеров и определения перечня отдельных категорий нуждающихся граждан Улытауского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29 апреля 2025 года № 200. Зарегистрировано Департаментом юстиции области Ұлытау 30 апреля 2025 года № 195-20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Улытауского района" от 5 марта 2024 года № 109 (зарегистрировано в Реестре государственной регистрации нормативных правовых актов под № 108-20)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9 мая – День Победы: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- 5 000 000 (пять миллионов)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300 000 (триста тысяч)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200 000 (двести тысяч)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100 000 (сто тысяч)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Ленинграда– 100 000 (сто тысяч)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100 000 (сто тысяч) тенге.".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