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76e0" w14:textId="c0a7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19 мая 2025 года № 27-2. Зарегистрировано Департаментом юстиции области Абай 27 мая 2025 года № 460-18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оказания социальной помощи, установления ее размеров и определения перечня отдельных категорий нуждающихся граждан" от 30 июня 2023 года № 523,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26 декабря 2023 года № 10-13/4 (зарегистрировано в Реестре государственной регистрации нормативных правовых актов под № 209-18).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занятости и социальных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области Абай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____________________А.Нурлыбек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_____________2025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размера и определения перечня отдельных категорий нуждающихся граждан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ветеранах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настоящих Правилах: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выдачи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Кокпектинского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Кокпектинского района области Абай", осуществляющий оказание социальной помощи;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— минимальный денежный доход на одного человека, равный по величине стоимости минимальной потребительской корзины;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— доля совокупного дохода семьи, приходящаяся на каждого члена семьи в месяц;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сельских округов Кокпектинского района для проведения обследования материального положения лиц (семей), обратившихся за адресной социальной помощью;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(далее –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месяца – День лиц с инвалидностью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16 декабря – День Независимости.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оказания социальной помощи один раз в год по одному из оснований.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размера социальной помощи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50 (пятьдесят) месячных расчетных показателей;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(пятьдесят) месячных расчетных показателей;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день- 8 Марта (по одному из оснований):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героиня", награжденным орденами "Материнская слава" І и ІІ степени - в размере 5 (пять) месячных расчетных показателей;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 - в размере 5000000 (пять миллионов)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5000000 (пять миллионов)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союзникамив период Второй мировой войны - в размере 50 (пятьдесят) месячных расчетных показателей;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показателей;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показателей;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- второе воскресенье октября месяца (по одному из оснований):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(пять) месячных расчетных показателей.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 (по одному из оснований):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- в размере 7 (семь) месячных расчетных показателей;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7 (семь) месячных расчетных показателей;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- Министерства государственной безопасности -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органов- в размере 7 (семь) месячных расчетных показателей;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7 (семь) месячных расчетных показателей;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(ежемесячно):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 или стихийном бедствии, но не более 50 (пятьдесят) месячных расчетных показателей единовременно без учета среднедушевого дохода и обследования материально-бытового положения;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находящиеся в трудной жизненой ситуации предоставляется единовременно один раз в год с обследованием материально-бытового положения;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 -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материально-бытового положения;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предоставляется ежемесячно в размере 7 (семь) месячных расчетных показателей без учета среднедушевого дохода и обследования материально-бытового положения;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и обследования материально-бытового положения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-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-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 освобожденные из мест лишения свободы, находящиеся на учете службы пробации - единовременно один раз в год без учета среднедушевого дохода и обследования материально- бытового положения.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Предельный размер социальной помощи составляет 50 (пятьдесят)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5000000 (пять миллионов) тенге.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Кокпектинского района области Абай".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дня- в первый рабочий день после даты поступления заявления.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акима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сельского округа.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 округа.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