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fc6" w14:textId="58a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Урджарского района от 29 октября 2020 года № 355 "Об утверждении коэффициента зонирования, учитывающего месторасположение объекта налогообложения в населенных пунктах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28 мая 2025 года № 124. Зарегистрировано Департаментом юстиции области Абай 3 июня 2025 года № 469-18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29 октября 2020 года № 355 "Об утверждении коэффициента зонирования, учитывающего месторасположение объекта налогообложения в населенных пунктах Урджарского района" (зарегистрировано в Реестре государственной регистрации нормативных правовых актов под № 7929)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Урджарского района от 29 октября 2020 года № 355 "Об утверждении коэффициента зонирования, учитывающего месторасположение объекта налогообложения в населенных пунктах Урджарского района"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Урджарскому району Департамента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области Абай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Урджарского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Тас-арык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Жогаргы-Егинсу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Ер-Кабанбай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