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1b2" w14:textId="4752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решение Бескарагайского районного маслихата от 06 апреля 2012 года № 2/9-V и постановление Бескарагайского районного акимата от 06 апреля 2012 года № 141 "Об установлении границы (черты) села Бегенский лесхоз Бегенского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Бескарагайского района от 16 апреля 2025 года № 94 и решение Бескарагайского районного маслихата области Абай от 16 апреля 2025 года № 27/13-VIII. Зарегистрировано Департаментом юстиции области Абай 23 апреля 2025 года № 440-18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Бескарагайского районного маслихата от 06 апреля 2012 года № 2/9-V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06 апреля 2012 года № 141 "Об установлении границы (черты) села Бегенский лесхоз Бегенского сельского округа" (зарегистрировано в Реестре государственной регистрации нормативных правовых актов под № 5-7-113)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совместному решению и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Бескарагайского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94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27/13-VIII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Бегенский лесхоз Бегенского сельского округа Бескарагайского района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Об-щая пло-щадь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Все-го с/х уго-дий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все-го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 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се-но-ко-сы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пос-трой-ки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до-ро-ги, пло-ща-ди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(пес-ки)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дре-вес-но-кус-тар-ни-ко-вые на-саж-де-ния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клад-би-ще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Присел-ьный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Череспо-лосный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села Бегенский лесхоз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