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d107" w14:textId="a0cd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от 18 июня 2025 года № 44-208. Зарегистрирован в Министерстве юстиции Республики Казахстан 30 июня 2025 года № 36354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33763), Енбекшиказахский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от 24 июня 2024 года </w:t>
      </w:r>
      <w:r>
        <w:rPr>
          <w:rFonts w:ascii="Times New Roman"/>
          <w:b w:val="false"/>
          <w:i w:val="false"/>
          <w:color w:val="000000"/>
          <w:sz w:val="28"/>
        </w:rPr>
        <w:t>№ VIII-24-119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Енбекшиказахском районе" (зарегистрировано в Реестре государственной регистрации нормативных правовых актов за № 6135-05).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Енбекшиказахского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VIII-44-208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за № 33763).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настоящих размерах и порядках оказания жилищной помощи используются указанные ниже основные понятия: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 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Енбекшиказахского района" (далее – уполномоченный орган).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Енбекшиказахского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 10 (десяти) процентов.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малообеспеченным семьям (гражданам)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уполномоченный орган через "Государственную корпорацию "Правительство для граждан" или на портал.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уполномоченный орган через Государственную корпорацию или на портал с заявлением по форме согласно приложения 1 Правил с предоставлением документов, предусмотренных пунктом 8 Перечня основных требований к оказанию государственной услуги согласно приложения 2 Правил.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приложения 3 к Правилам.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18 Правил.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"электронного правительства" составляет 6 (шесть) рабочих дней.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пунктом 4 статьи 91 АППК РК, услугодатель, должностное лицо,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отказывает в оказании государственной услуги по следующим основаниям: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предоставленных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 в течении 3 (три) рабочих дней.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выплаченная сумма подлежит возврату в добровольном порядке, а в случае отказа в судебном порядке.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назначении жилищной помощи в расчет принимается норма площади: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но не менее однокомнатной квартиры или комнаты в общежитии;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Тарифы потребления коммунальных услуг предоставляются поставщиками услуг.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Назначение жилищной помощи производится в соответствии с нижеследующими нормами использования: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норм. Семьям, проживающим в жилом доме с печным отоплением – 10 килограмм (1 маленький баллон) на один месяц на одну семью;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газа для отопления жилого помещения: семьям, проживающим в частном секторе, в многоквартирных жилых домах при использовании товарного газа – в месяц на 1 квадратный метр 7,0 кубических метров;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электроэнергии: на 1-го человека – 70 киловатт, на 2-х человек – 140 киловатт, на 3-х человек – 180 киловатт, для семьи из 4-х и более человек – 210 киловатт;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по предъявленным поставщиками счетам за каждый месяц;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по предъявленным поставщиками счетам за каждый месяц;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по предъявленным поставщиками счетам за каждый месяц;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три тонны угля на отопительный сезон, благоустроенные квартиры, с электрическим отоплением, стоимость трех тонн угля на отопительный сезон.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 сложившаяся за предыдущий квартал в регионе.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необходимые на содержание жилья по водоснабжению, теплоснабжению, вывозу мусора, предоставляют поставщики услуг.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выплат жилищной помощи осуществляется в пределах средств, предусмотренных бюджетом Енбекшиказахского района на соответствующий финансовый год.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получателя жилищной помощи. Выплата жилищной помощи производится в конце последнего месяца квартала.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