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0476" w14:textId="ee70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и режима природопользования государственного природного резервата "Иле-Балхаш"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февраля 2025 года № 42. Зарегистрировано Департаментом юстиции Алматинской области 19 февраля 2025 года № 6212-05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охранную зону шириной не менее двух километров без изъятия у землепользователей и собственников земельных участков, а также режим природопользования государственного природного резервата "Иле-Балхаш" на территории Балхашского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13 февраля 2025 года № 42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природопользования в охранной зоне государственного природного резервата "Иле-Балхаш"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охранной зоне государственного природного резервата "Иле-Балхаш" (далее - резерват) запрещается: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резервата;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разведка и добыча полезных ископаемых,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84-2 Закона Республики Казахстан "Об особо охраняемых природных территориях";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резервата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резервата.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резервата могут осуществляться различные формы хозяйственной деятельности, не оказывающие негативного воздействия на состояние экологических систем резервата: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резервата, предоставления им служебных земельных наделов.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охранной зоне резервата при осуществлении видов деятельности, указанных в пункте 2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резервата.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Ограничения хозяйственной деятельности собственников земельных участков и землепользователей в охранной зоне резервата устанавливаются решением местного исполнительного органа Алматинской области в соответствии с Законом Республики Казахстан "Об особо охраняемых природных территориях".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