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db29" w14:textId="3cbd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Иргизского района от 18 марта 2024 года № 117 "Об определении размера и порядка оказания жилищной помощи в Иргизском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декабря 2025 года № 284. Зарегистрировано в Министерстве юстиции Республики Казахстан 22 декабря 2025 года № 37641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Иргизского района от 18 марта 2024 года № 117 "Об определении размера и порядка оказания жилищной помощи в Иргизском районе" (зарегистрированное в Реестре государственной регистрации нормативных правовых актов № 8545-04):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Иргизском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Иргизском районе.";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Иргизском районе, утвержденных указанным решением: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Иргизском районе";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Совокупный доход услугополучателя исчисляется услугодателем за квартал, предшествовавший кварталу обращения за назначением жилищной помощи согласно Правилам.";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Иргизского районного маслихата, после его официального опубликования.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