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36320" w14:textId="0c363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 мая 2025 года № 330/43-8. Зарегистрировано Департаментом юстиции Акмолинской области 8 мая 2025 года № 8930-03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Целиноградского района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Целиноградского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330/43-8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Целиноградского района Глава 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за счет бюджетных средств (далее – социальная поддержка) оказывается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Целиноградского района (далее – специалисты).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– государственным учреждением "Отдел занятости и социальных программ Целиноградского района".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поддержки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оказывается без истребования заявлений от специалистов на основании сводных списков, утвержденных первыми руководителями государственных организаций.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осуществляется путем перечисления на лицевые счета специалистов через банки второго уровня или организации, имеющие лицензии на соответствующие виды банковских операций.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Размер оказания социальной поддержки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специалистам оказывается один раз в год за счет бюджетных средств в размере 15 месячных расчетных показателей.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