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9313" w14:textId="d889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подтверждения объема, реализованных минерального сырья и твердого полезного ископаемого, в том числе прошедших переработку, а также содержания твердых полезных ископаемых в реализуемом минеральном сырье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26 декабря 2025 года № 552. Зарегистрирован в Министерстве юстиции Республики Казахстан 29 декабря 2025 года № 37717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01.01.2027 г.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790 Налогового кодекса Республики Казахстан ПРИКАЗЫВАЮ: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подтверждения объема, реализованных минерального сырья и твердого полезного ископаемого, в том числе прошедших переработку, а также содержания твердых полезных ископаемых в реализуемом минеральном сырье.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промышленности и строительства Республики Казахстан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2027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Агентства по стратегическому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552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подтверждения объема, реализованных минерального сырья и твердого полезного ископаемого, в том числе прошедших переработку, а также содержания твердых полезных ископаемых в реализуемом минеральном сырье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подтверждения объема, реализованных минерального сырья и твердого полезного ископаемого, в том числе прошедших переработку, а также содержания твердых полезных ископаемых в реализуемом минеральном сырье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790 Налогового кодекса Республики Казахстан и определяют порядок и сроки подтверждения объема, реализованных минерального сырья и твердого полезного ископаемого, в том числе прошедших переработку, а также содержания твердых полезных ископаемых в реализуемом минеральном сырье.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подтверждения содержания твердых полезных ископаемых в реализуемом минеральном сырье аккредитованной лабораторией производится отбор проб в ходе отгрузки реализуемого минерального сырья и твердого полезного ископаемого в соответствии с национальными стандартами. Анализ отобранных проб производится аккредитованной лабораторией на предмет содержания полезных ископаемых. Результаты анализа проб направляются аккредитованной лабораторией недропользователю в течение 5 рабочих дней со дня получения результатов анализа. Дубликат отобранной пробы хранится у недропользователя и у аккредитованной лаборатории в течение 5 лет.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аккредитованной лаборатории осуществляется недропользователем самостоятельно из списка, утверждаемого уполномоченным органом в области твердых полезных ископаемых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790 Налогового кодекса Республики Казахстан. При этом такая лаборатория не должна являться взаимосвязанной стороной недропользователя, в соответствии с Налоговым кодексом. Отбор проб, получение подтверждения от аккредитованной лаборатории не приостанавливают процесс отгрузки и реализации минерального сырья и твердого полезного ископаемого.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Отбор проб производится по каждой партии реализуемых минерального сырья и твердого полезного ископаемого. Для целей настоящего пункта одной партией признается объем реализуемого минерального сырья и твердого полезного ископаемого, переданный (отгруженный) по одному сопроводительному документу и являющийся самостоятельной единицей для отбора проб и определения качества согласно условиям реализации минерального сырья и твердого полезного ископаемого.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Объем реализованных минерального сырья и твердого полезного ископаемого, в том числе прошедших переработку, подтверждается на основании данных недропользователя об объемах реализации минерального сырья и твердого полезного ископаемого и данных аккредитованных лабораторий об объемах реализованных минерального сырья и твердых полезных ископаемых, в том числе прошедших переработку, а также содержание твердых полезных ископаемых в реализуемом минеральном сырье, предоставляемых в соответствии с пунктом 2 настоящих Правил.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Недропользователи предоставляют ежеквартально в электронном виде через Единую платформу недропользования в уполномоченный орган по изучению недр отчеты, содержащие сведения об объемах реализованных минерального сырья и твердых полезных ископаемых, в том числе прошедших переработку, а также содержание твердых полезных ископаемых в реализуемом минеральном сырье по данным аккредитованных лабораторий не позднее 15 числа второго месяца, следующего за отчетным кварталом, в котором произошла реализация минерального сырья и твердых полезных ископаемых.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срокам подтверждения объема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реализованных минерального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сырья и твердого полезного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ископаемого,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прошедших переработку,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 содержания твердых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полезных ископаемых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реализуемом минеральном сырье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Форма, предназначенная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изучению недр.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minerals.e-qazyna.kz.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"Сведения об объемах реализации недропользователем минерального сырья и твердых полезных ископаемых за истекший (отчетный) квартал".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1-Роялти.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Отчетный период: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34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квартал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20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недропользователи, реализующие минеральное сырье и твердые полезные ископаемые, подлежащие обложению роялти на твердые полезные ископаемые.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15 числа второго месяца, следующего за истекшим (отчетным) кварталом.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 посредством единой платформы недропользования.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объемах реализации недропользователем минерального сырья и твердых полезных ископаемых за истекший (отчетный) квартал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недропользователя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лицензии, дата выдачи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месторождения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товарного продукта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минерального сырья и твердых полезных ископаемых, в том числе прошедших переработку, а также содержание твердых полезных ископаемых в реализуемом минеральном сырье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аккредитованной лаборатории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реализации товарного продукта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за предыдущие налоговые периоды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корректировки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 __________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наличии)) (подпись)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уполномоченное на подписание: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 ______________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наличии)) (подпись)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 недропользователя;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с ЭЦП. "__" _____ 20 _ года _____ часов ____ минут.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сведений о объемах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недропользователем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минерального сырья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твердых полезных ископаемых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истекший (отчетный) квартал</w:t>
            </w:r>
          </w:p>
        </w:tc>
      </w:tr>
    </w:tbl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 предназначенной для сбора административных данных на безвозмездной основе "Сведения о объемах реализации недропользователем минерального сырья или твердых полезных ископаемых за истекший (отчетный) квартал" (Индекс 1-Роялти, периодичность ежеквартальная)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Термины и определения: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 – лицензия на разведку или добычу твердых полезных ископаемых, выданная после 31 декабря 2026 года в соответствии с законодательством Республики Казахстан о недрах и недропользовании;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минеральное сырье – извлеченная на поверхность часть недр (горная порода, рудное сырье и другие), содержащая полезное ископаемое (полезные ископаемые), без учета разубоживания;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полезные ископаемые - содержащиеся в недрах природные минеральные образования, а также содержащие полезные компоненты природные минеральные образования и органические вещества, химический состав и физические свойства которых позволяют использовать их в сфере материального производства и (или) потребления, и (или) иных нужд непосредственно или после переработки.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Методологические пояснения: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 месторождения;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недропользователя;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№ лицензии и дата выдачи;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наименование месторождения;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вид товарного продукта с учетом следующего: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реализации минерального сырья и твердых полезных ископаемых, прошедших процесс дробления, грохочения, измельчения, классификацию (сортировку), указываются сведения об объемах реализации минерального сырья и твердых полезных ископаемых по каждому виду за отчетный квартал, включая объемы реализации техногенных минеральных образований (твердых полезных ископаемых, извлеченных из техногенных минеральных образований);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реализации минерального сырья и твердых полезных ископаемых в виде концентрата обогатительного производства, прочих продуктов, которые являются результатом первичной переработки (обогащения) и (или) полезных ископаемых, содержащихся в таком концентрате, указываются сведения по каждому виду: объемы реализации концентрата обогатительного производства и (или) прочих продуктов, которые являются результатом первичной переработки (обогащения) и (или) полезных ископаемых, содержащихся в таком концентрате, за отчетный квартал;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реализации минерального сырья и твердых полезных ископаемых в виде металлов, сплавов, прочих продуктов и собственных отходов, которые являются результатом химико-металлургического передела и (или) полезных ископаемых, содержащихся в таких сплавах и прочих продуктах и собственных отходах, указываются сведения об объемах реализации каждого вида: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металлов и сплавов и (или) полезных ископаемых, содержащихся в таких сплавах за отчетный квартал,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прочих продуктов и собственных отходов и (или) полезных ископаемых, содержащихся в таких сплавах и прочих продуктах и собственных отходах;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указываются сведения об объемах минерального сырья и твердых полезных ископаемых, в том числе прошедших переработку, а также содержание твердых полезных ископаемых в реализуемом минеральном сырье, определяемые, по результатам анализа проб аккредитованной лабораторией;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указываются сведения об аккредитованной лаборатории, проводившей анализ проб;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объем реализации товарного продукта за отчетный период;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единица изменения;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объем корректировки за предыдущие налоговые периоды по содержанию и объему реализованных в предыдущих кварталах минерального сырья и твердых полезных ископаемых, производимой в соответствии с пунктом 4 статьи 793 Налогового кодекса;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основание для корректировки.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