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5c3d" w14:textId="d645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занятий или сборов по боевой подготовке, сборов при кризисных ситуациях военнослужащими, проходящими воинскую службу в резерве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декабря 2025 года № 114/қе. Зарегистрирован в Министерстве юстиции Республики Казахстан 10 декабря 2025 года № 37578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40-4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занятий или сборов по боевой подготовке, сборов при кризисных ситуациях военнослужащими, проходящими воинскую службу в резерве.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Пограничной службе Комитета национальной безопасности Республики Казахстан в установленном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 настоящим приказом ознакомить сотрудников, военнослужащих и работников органов национальной безопасности Республики Казахстан в части, их касающейся.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114/қе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занятий или сборов по боевой подготовке, сборов при кризисных ситуациях военнослужащими, проходящими воинскую службу в резерве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прохождения занятий или сборов по боевой подготовке, сборов при кризисных ситуациях военнослужащими, проходящими воинскую службу в резерве (далее – военные резервисты).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военными резервистами занятий или сборов по боевой подготовке представляет собой процесс обучения и слаживания подразделений и органов военного управления, направленный на обеспечение их готовности к выполнению задач по предназначению (далее – боевая подготовка военных резервистов).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боевой подготовки военных резервистов является поддержание и повышение уровня индивидуальной и коллективной подготовки, обеспечивающей своевременное развертывание, применение и эффективное выполнение задач по предназначению.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задачам боевой подготовки военных резервистов относятся: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исполнению должностных и специальных обязанностей при приведении подразделений в высшие степени боевой (оперативно-служебной) готовности, а также при выполнении служебных, боевых и специальных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действиям в составе пограничных нарядов, экипажей, расчетов, смен и подразделений, повышение уровня боевой выучки;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новых образцов вооружения и военной техники, приобретение практических навыков по их эксплуатации, техническому обслуживанию и применению, соблюдение требований безопасности;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морально-психологических и физических качеств, включая решительность, выносливость, ловкость, устойчивость к стрессу и способность действовать в условиях повышенной сложности.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Боевая подготовка военных резервистов организуется в соответствии с правовыми актами, регламентирующими организацию боевой (оперативно-боевой) подготовки в органах управления и подразделениях.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Руководство боевой подготовкой военных резервистов осуществляет начальник (командир) подразделения, в котором военные резервисты проходят службу.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боевой подготовке проводятся сроком до трех календарных дней в месяц, но не более тридцати календарных дней в год. При пропуске занятий по боевой подготовке военный резервист посещает указанные занятия в другое свободное время по согласованию с начальником (командиром) подразделения. Сборы по боевой подготовке продолжительностью тридцать календарных дней проводятся один раз в год с предоставлением двух дней отдыха в последние дни сборов.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оценки уровня подготовки военных резервистов на заключительном этапе проведения сборов по боевой подготовке проводятся контрольные занятия индивидуально и в составе штатных (сводных) подразделений в порядке, определенном правовыми актами, регламентирующими организацию боевой (оперативно-боевой) подготовки органов управления и подразделений.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Органом управления, организующим боевую подготовку подразделения, в котором военные резервисты проходят службу, составляется график проведения боевой подготовки на учебный год: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– в течение трех рабочих дней со дня заключения контракта о прохождении воинской службы в резерве;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последующем – ежегодно до 30 ноября.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графике проведения боевой подготовки отражаются наименование проводимых мероприятий, сроки их проведения (дата, время начала и окончания сборов, занятий).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боевой подготовки утверждается начальником (командиром) подразделения и доводится до сведения военных резервистов в течение трех рабочих дней со дня утверждения.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утвержденного графика предоставляется военному резервисту для предъявления по месту основной работы.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графика проведения боевой подготовки, военные резервисты уведомляются об этом в течение пяти рабочих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Прохождение военными резервистами сборов при кризисной ситуации представляет собой выполнение мероприятий в составе подразделения (учреждения) для локализации и ликвидации кризисной ситуации, а также в иных случаях, предусмотренных законами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объявления сборов при кризисных ситуациях военные резервисты прибывают в подразделение в сроки и порядке, определяемые начальником (командиром) подразделения, в котором предусмотрено прохождение воинской службы в резерве.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начале и завершении сборов при кризисных ситуациях принимает Председатель Комитета национальной безопасности Республики Казахстан или лицо, его замещающее.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