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7603" w14:textId="5df7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26 марта 2015 года № 316 "Об утверждении Правил государственного учета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5 декабря 2025 года № 421. Зарегистрирован в Министерстве юстиции Республики Казахстан 8 декабря 2025 года № 37554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316 "Об утверждении Правил государственного учета автомобильных дорог" (зарегистрирован в Реестре государственной регистрации нормативных правовых актов за № 10888)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автомобильных дорог,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государственный учет автомобильных дорог - формирование дорожной базы данных (банка данных), содержащей информацию о транспортно-эксплуатационном состоянии автомобильной дороги уполномоченным государственным органом по автомобильным дорогам (далее - дорожный орган)";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паспортизация автомобильных дорог - учет автомобильных дорог и искусственных дорожных сооружений с составлением технического паспорта в целях формирования дорожной базы данных.";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Технический учет вновь построенных, реконструированных и введенных в эксплуатацию автомобильных дорог проводят не позднее, чем через год после утверждения акта приемки объекта в эксплуатацию.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данных о технических и эксплуатационных характеристиках автомобильной дороги, полученных в результате проведения технического учета дорог с помощью передвижной лаборатории, оснащенной программным обеспечением, инструментов и оборудования формируются паспорта автомобильных дорог.".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дня его первого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