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22c9" w14:textId="7ec2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Республики Казахстан по финансовому мониторингу от 15 марта 2022 года № 21 и Генерального Прокурора Республики Казахстан от 24 марта 2022 года № 54 "Об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Председателя Агентства Республики Казахстан по финансовому мониторингу от 28 ноября 2025 года № 16 и Генерального Прокурора Республики Казахстан от 2 декабря 2025 года № 152. Зарегистрирован в Министерстве юстиции Республики Казахстан 3 декабря 2025 года № 37524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15 марта 2022 года № 21 и Генерального Прокурора Республики Казахстан от 24 марта 2022 года № 54 "Об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№ 27194)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терроризма, утвержденные указанным совместным приказом, изложить в новой редакции согласно приложению к настоящему совместному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финансовому мониторингу в сфере отмывания доходов, поиска и возврату преступных активов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интернет-ресурсах Агентства Республики Казахстан по финансовому мониторингу и Генеральной прокуратуры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первых заместителей Агентства Республики Казахстан по финансовому мониторингу и Генерального Прокурора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 __________Б. Асылов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Председателя Агентства Республики Казахстан по финансовому мониторингу __________К. Бижанов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152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 Республики Казахстан "О государственной правовой статистике и специальных учетах" и определяют порядок и основания получения информации из системы информационного обмена правоохранительных, специальных государственных и иных органов (далее – СИО ПСО) уполномоченным органом по финансовому мониторингу, осуществляющим финансовый мониторинг и иную деятельность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уполномоченный орган по финансовому мониторингу).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получения информации из СИО ПСО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информации обязательным условием является наличие у пользователя уполномоченного органа по финансовому мониторингу (далее – пользователь уполномоченного органа по финансовому мониторингу) основания, предусмотренного законодательством, а также регистрации в СИО ПСО в соответствии с Перечнем распределения ролей СИО ПСО по основаниям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Пользователь уполномоченного органа по финансовому мониторингу обеспечивает обоснованность запроса, соблюдение законодательства о персональных данных и их защите, иной охраняемой законом тайны, а также их использование исключительно в целях, заявленных в запросе.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информация отражается в отчетных материалах по исполненным заданиям.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информации из СИО ПСО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Пользователи уполномоченного органа по финансовому мониторингу получают информацию из СИО ПСО согласно Перечню электронных информационных ресурсов из СИО ПСО,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СИО ПСО пользователям уполномоченного органа по финансовому мониторингу предоставляется при соблюдении условий для работы с СИО ПСО,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утвержденным приказом Генерального Прокурора Республики Казахстан от 13 января 2023 года № 21 "Об утверждении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органов" (зарегистрирован в Реестре государственной регистрации нормативных правовых актов № 31702) (далее – Правила № 21).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Пользователь уполномоченного органа по финансовому мониторингу через портал СИО ПСО направляет в Комитет по правовой статистике и специальным учетам Генеральной прокуратуры Республики Казахстан (далее – оператор СИО ПСО) электронную заявку на организацию доступа к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21 (далее – электронная заявка).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Оператор СИО ПСО проверяет электронную заявку и в течение суток со дня ее поступления принимает одно из следующих решений: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пользователя уполномоченного органа по финансовому мониторингу в СИО ПСО;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регистрации, если сведения, указанные в электронной заявке, являются недостоверными, неполными и неактуальными.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СИО ПСО подписывается посредством электронной цифровой подписи Национального удостоверяющего центра Республики Казахстан (далее – ЭЦП).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прав пользователя по причине перевода на другую должность или подразделение пользователь уполномоченного органа по финансовому мониторингу в течение двадцати четырех часов с момента подписания приказа направляет посредством портала СИО ПСО электронную заявку.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увольнения, отстранения от должности пользователя уполномоченного органа по финансовому мониторингу должностное лицо на которое возложен ведомственный контроль принимает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15 </w:t>
      </w:r>
      <w:r>
        <w:rPr>
          <w:rFonts w:ascii="Times New Roman"/>
          <w:b w:val="false"/>
          <w:i w:val="false"/>
          <w:color w:val="000000"/>
          <w:sz w:val="28"/>
        </w:rPr>
        <w:t>Правил № 21.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СИО ПСО при получении электронной заявки на редактирование или блокировку пользователя уполномоченного органа по финансовому мониторингу незамедлительно редактирует или блокирует доступ данного пользователя уполномоченного органа по финансовому мониторингу.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Направление запроса в СИО ПСО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Вход в СИО ПСО начинается с прохождения пользователем уполномоченного органа по финансовому мониторингу процедуры многофакторной аутентификации, включая проверку ЭЦП и биометрии (отпечатков пальцев либо Face ID), либо SMS-кода, направляемого на сотовый номер телефона, указанный им при регистрации.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первичном входе пользователь уполномоченного органа по финансовому мониторингу подписывает согласие на условия использования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21 (далее – Согласие) посредством ЭЦП. Электронно подписанное Согласие и дата его подписания фиксируются в СИО ПСО.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Пользователь уполномоченного органа по финансовому мониторингу, успешно прошедший аутентификацию, при наличии подписанного Согласия в электронной форме получает доступ к СИО ПСО, а также возможность отправки запроса по сервисам, реализованным в СИО ПСО.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запросы пользователей уполномоченного органа по финансовому мониторингу к базам данных государственных органов отправляются с использованием ЭЦП.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пользователем уполномоченного органа по финансовому мониторингу средств ЭЦП другим лицам не допускается.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ЭЦП, пользователь уполномоченного органа по финансовому мониторингу незамедлительно отзывает свой ЭЦП через личный кабинет Национального удостоверяющего центра Республики Казахстан.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информационной безопасности, пользователь уполномоченного органа по финансовому мониторингу периодически, но не менее одного раза в месяц меняет пароль к ЭЦП.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Фиксация всех временных параметров в процессе эксплуатации СИО ПСО производится по времени города Астана.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Доступ пользователям уполномоченного органа по финансовому мониторингу предоставляется круглосуточно, кроме времени простоя, при аварийных ситуациях или проведения плановых технических работ, опубликованных на портале СИО ПСО.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СИО ПСО фиксирует факт возникновения аварийной ситуации в Журнале аварийных ситуаций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21 с указанием даты, времени наступления, причин и принятых мер по устранению задержки.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времени запланированных технических работ в СИО ПСО (в том числе отключение, изменения, обновления и другие действия) публикуются на портале СИО ПСО.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запросы пользователей уполномоченного органа по финансовому мониторингу фиксируются в журнале регистрации событий (далее - Log-журнал) и архивируются по мере заполнения.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Log-журналов СИО ПСО содержит данные о запросах и результатах их обработки за все время работы СИО ПСО.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СИО ПСО обеспечивает конфиденциальность и не распространяет личную информацию о пользователях уполномоченного органа по финансовому мониторингу и их запросах, за исключением случаев, предусмотренных законодательными актами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установлении нарушений норм законодательства в сфере информационной безопасности, указанных в настоящих Правилах, оператор СИО ПСО блокирует доступ к СИО ПСО лицам, допустившим нарушения, оповещает уполномоченный орган по финансовому мониторингу и принимает меры по рассмотрению вопроса об ответственности лиц, предусмотренных законами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СИО ПСО не допускает незаконные сбор и обработку, а также разглашение информации, полученной из СИО ПСО.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Получение информации из СИО ПСО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Информация, полученная из СИО ПСО, приобщается к соответствующим материалам, при этом электронные копии файлов, загруженные на локальное устройство, подлежат незамедлительному уничтожению пользователем уполномоченного органа по финансовому мониторингу.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условия хранения информации определяются исходя из содержания основного материала, к которому приобщена информация. Информация подлежит уничтожению вместе с соответствующими материалами.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полученной информации из СИО ПСО обеспечивает пользователь уполномоченного органа по финансовому мониторингу, осуществивший запрос.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Пользователь уполномоченного органа по финансовому мониторингу при получении информации из СИО ПСО соблюдает требования по защите государственной, служебной, коммерческой и иных охраняемых законодательством Республики Казахстан тайн.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Руководителем уполномоченного органа по финансовому мониторингу определяются должностные лица, обеспечивающие ведомственный контроль за обоснованностью запросов, использованием информации, полученной из СИО ПСО, исключительно в целях, заявленных в запросе, и ее сохранностью.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Ведомственный контроль заключается в периодическом, но не менее одного раза в месяц, мониторинге запросов посредством функционала "Отчеты", в котором отображаются все запросы пользователей уполномоченного органа по финансовому мониторингу.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норм законодательства в сфере информационной безопасности и требований, указанных в настоящих Правилах, лица, обеспечивающие ведомственный контроль, незамедлительно принимают меры по блокировке доступа и рассмотрению вопроса об ответственности, предусмотренной законодательством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Прокурор в пределах и формах,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прокуратуре" (далее – Конституционный закон "О прокуратуре"), осуществляет надзор за законностью получения пользователями уполномоченного органа по финансовому мониторингу информации из СИО ПСО.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по вопросу соблюдения законности получения пользователями уполномоченного органа по финансовому мониторингу информации из СИО ПСО прокурор выносит соответствующее постановление.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При выявлении в ходе проверки фактов незаконного получения информации пользователями уполномоченного органа по финансовому мониторингу, а также при поступлении информации от оператора СИО ПСО о выявленных нарушениях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и требований, указанных в настоящих Правилах,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№ 21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пользователям уполномоченного органа по финансовому мониторингу прокурором принимаются меры прокурорского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Конституционного закона "О прокуратуре" и другие меры, предусмотренные уголовным и административным законодательством Республики Казахстан.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ролей СИО ПСО по основаниям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уполномоченного органа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мониторинг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электронных информационных ресурсов из СИО ПСО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"Физические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центрах обслуживания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"Судебные органы"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"Судебные карточки"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"Участники внешнеэкономической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 темір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иностранцев, временно пребывающих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разрешений иностранцам и лицам без гражданства на постоянное местожительство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иностранцам на осуществление трудовой деятельности у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приглашений на въезд в Республику Казахстан по частным делам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 и выхода из гражданства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мобильных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ГБД – государственная база данных, БД – база данных.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Государственного центра по выплате пенсий – без указания размера поступлений.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