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4eeb" w14:textId="7164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14 ноября 2025 года № 427. Зарегистрирован в Министерстве юстиции Республики Казахстан 17 ноября 2025 года № 37424.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Земельного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427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Земельного кодекса Республики Казахстан (далее – Кодекс) и определяют порядок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переоформления прав на земельные участки собственников земельных участков и землепользователей, которым права на земельный участок не могут принадлежать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Переоформление прав на земельные участки собственников земельных участков и землепользователей, которым права на земельный участок не могут принадлежать осуществляется местными исполнительными органами области, города республиканского значения, столицы, района, города областного значения (далее – МИО).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Собственники земельных участков и землепользователи, которым права на земельный участок в силу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могут принадлежать (далее – собственники земельных участков и землепользователи), направляют в МИО по месту нахождения земельного участка заявление о переоформлении права на земельный участок по форме согласно приложению к Правилам (далее – заявление).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правоустанавливающие и идентификационные документы на земельный участок;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подтверждающие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МИО с момента регистрации заявления осуществляет проверку на полноту и достоверность представленных документов согласно пункту 4 Правил в течение десяти рабочих дней.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переоформлении прав на земельный участок являются установление неполноты и (или) недостоверности документов, предоставленных собственником земельного участка или землепользователем и (или) данных (сведений), содержащихся в них.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оснований для отказа в переоформлении прав на земельный участок, предусмотренных пунктом 6 Правил, МИО уведомляет собственника земельного участка и землепользователя о предварительном решении об отказе в переоформлении прав на земельный участок, а также времени и месте (способе) проведения заслушивания для возможности выразить собственнику земельного участка и землепользователю позицию по предварительному решению.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решения об отказе в переоформлении прав на земельный участок уведомление о заслушивании направляется не менее чем за 3 (три) рабочих дня до завершения срока рассмотрения заявления. Заслушивание проводится МИО не позднее 2 (двух) рабочих дней со дня уведомления.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заслушивания МИО принимает решение о переоформлении прав на земельный участок либо предоставляет мотивированный отказ в переоформлении прав на земельный участок.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отсутствии оснований для отказа в переоформлении прав на земельный участок собственникам земельных участков или землепользователям направляется уведомление о заключении договора временного возмездного землепользования (аренды) земельного участка,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января 2019 года № 41 "Об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производства" (зарегистрировано в Реестре государственной регистрации нормативных правовых актов № 18267) или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сентября 2019 года № 353 "Об утверждении типового договора временного возмездного землепользования (аренды) земельного участка" (зарегистрировано в Реестре государственной регистрации нормативных правовых актов № 19437) (далее – договоры).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 заключении договора направляется МИО заказным письмом с уведомлением о вручении, в том числе посредством уведомления телефонограммой, коротких текстовых сообщений по каналам сотовой связи или электронной почты, указанных в заявлении.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МИО в течение 3 (трех) рабочих дней после направления уведомления о заключении договора временного возмездного землепользования (аренды) земельного участка подготавливает соответствующий договор согласно пункту 9 Правил.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Собственник земельного участка или землепользователь в течение 3 (трех) рабочих дней со дня получения уведомления о подписании договора обращается в МИО для подписания договора.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неподписания договора в установленный срок МИО прекращает рассмотрение заявления с уведомлением собственника земельного участка или землепользователя в порядке, предусмотренном пунктом 10 Правил.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Случай, установленный частью второй настоящего пункта не препятствует повторному обращению собственника земельного участка или землепользователя по переоформлению права на земельный участок.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Право на земельный участок возникает с момента регистрации договора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прав (обременений) на недвижимое имущество", утвержденными приказом Министра юстиции Республики Казахстан от 4 мая 2020 года № 27 (зарегистрирован в Реестре государственной регистрации нормативных правовых актов № 20610).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Обжалование решений, действий (бездействия) МИО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и землепользователей,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права на 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не могут принадлежать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собственника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переоформлении права на земельный участок</w:t>
      </w:r>
    </w:p>
    <w:bookmarkEnd w:id="31"/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право на земельный участок, площадью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гектар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(местоположение земельного участка, кадастровый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Земельного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переоформления)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Согласны на использование сведений (данных),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данном уведомлении, в том числе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