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d7d9" w14:textId="55cd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подтверждением резидентства и апостилированием официальных документов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ноября 2025 года № 689. Зарегистрирован в Министерстве юстиции Республики Казахстан 12 ноября 2025 года № 37383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224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подтверждения резидентства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налогового заявления на получение подтверждения налогового резидентства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документа, подтверждающего резидентство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решения о мотивированном отказе в оказании государственной услуги подтверждение резидентства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решения о мотивированном отказе в оказании государственной услуги на 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689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подтверждения резидентства Республики Казахстан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подтверждения резидентства Республики Казахстан (далее – Правила) разработаны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224 Налогового кодекса Республики Казахстан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и сроки подтверждения резидентства Республики Казахстан путем оказания государственной услуги "Подтверждение резидентства Республики Казахстан" (далее – государственная услуга) территориальными органами Комитета государственных доходов Министерства финансов Республики Казахстан по областям, городам республиканского значения Астана, Алматы и Шымкент (далее – услугодатель).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физическим и юридическим лицам (далее – услугополучатель).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со дня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контакт-центр и оператору информационно-коммуникационной инфраструктуры "электронного правительства".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обеспечивает бесперебойное функционирование информационной системы, содержащей необходимые сведения для оказания государственных услуг. При сбое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посредством платформы https://support.ecc.kz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(ИИН), или бизнес-идентификационному номеру (БИН), наименованию услугополучателя, версии системного и прикладного программного обеспечения, описанию последовательности действий, приводящих к ошибке, скриншоты поясняющие возникшую проблему.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подтверждения резидентства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выдача результата оказания государственной услуги осуществляются: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веб-портала "электронного правительства" www.egov.kz (далее – портал);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объектов информатизации, информационная система веб-приложение "Кабинет налогоплательщика" (www.knp.kgd.gov.kz.) (далее – Кабинет налогоплательщика).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"Подтверждение резидентства Республики Казахстан" (далее –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услугополучателей к услугодателю или по почте – документы, представленные услугополучателем,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на обработку документов.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электронном виде – налоговое заявление на получение подтверждения налогового резидентства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заявление) в форме электронного документа, удостоверенного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электронной цифровой подписью (далее – ЭЦП) услугополучателя, принимается через портал.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представляет пакет документов, предусмотренных пунктом 8 Перечня.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содержащихся в государственных информационных системах, услугодатель и (или)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должностных лиц.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Истребование от услугополучателей документов и сведений, которые содержатся в информационных системах, не допускается.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срок, указанный в пункте 3 Перечня, услугодатель обеспечивает их хранение по месту приема до получения услугополучателем.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 приеме документов выдает электронную расписку о приеме соответствующих документов от заявителя, в которой указывается перечень принятых документов, фамилия, имя и отчество (при наличии), работника,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 предоставлении услугополучателем неполного пакета документов, предусмотренных пунктом 8 Перечня, а также документов с истекшим сроком действия, отказывает в приеме заявления и выдает расписку об отказе в приеме документов на подтверждение резидентства по форме согласно приложению 2 к настоящим Правилам.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Кабинет налогоплательщика услугополучателю направляется статус о принятии запроса для оказания государственной услуги.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документов в Государственную корпорацию работник Государственной корпорации принимает, проверяет документы, представленные услугополучателем, и принятые документы направляет услугодателю через курьерскую связь.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услугодателя, ответственное за прием документов, в день поступления документов осуществляет прием, проверку представленных документов и регистрацию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неполного пакета документов, предусмотренных пунктом 8 Перечня, а также документов с истекшим сроком действия, услугодатель отказывает в приеме заявления.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работник, ответственный за обработку документов, вводит документы и обрабатывает в информационной системе органов государственных доходов в течение 2 (двух) рабочих дней с даты получения налогового заявления.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документ, подтверждающий резидентство,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документ, подтверждающий резидентство) или решение о мотивированном отказе в оказании государственной услуги подтверждение резидентства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решение о мотивированном отказе) в случаях и по основаниям, указанным в пункте 9 Перечня, выдается на бумажном или электронном виде.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выдача документа, подтверждающего резидентство, Национальному Банку Республики Казахстан также осуществляется на имя "Национальный Банк Республики Казахстан от имени Республики Казахстан".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готовых документов осуществляется в соответствии с графиком работы Государственной корпорации при предъявлении документов, удостоверяющих личность либо электронного документа из сервиса цифровых документов, представитель также представляет документ, выданный в соответствии с гражданским законодательством Республики Казахстан, в котором указываются соответствующие полномочия представителя.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Условия хранения услугодателем, Государственной корпорацией невостребованных в срок документов: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 в течение 1 (одного) месяца, после чего передает их услугодателю для дальнейшего хранения.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проставление апостиля на выходном бумажном документе, подтверждающем резиденство процедура осуществляется согласно Правилам оказания государственной услуги "Апостилирование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подразделений", утвержденным настоящим приказом.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несогласии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удовлетворяющее требования, указанные в жалобе.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в течение 5 (пяти) рабочих дней со дня ее регистрации.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несогласии с результатами оказания государственной услуги услугополучатель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обращается в суд.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 обращение в суд допускается после обжалования в досудебном порядке. В случае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резидентства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"Подтверждение резидентства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республиканского значения Астана,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веб-портала "электронного правительства" www. egov. 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посредством объекта информатизации, веб-приложение "Кабинет налогоплательщика" www.knp.kgd.gov.kz. (далее – Кабинет налогоплательщика).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2 (двух) рабочих дней со дня представления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услугополучателем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Государственной корпорацией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документа, подтверждающего его резидентство,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 или его дубликата либо решение о мотивированном отказе в оказании государственной услуги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 в случаях и по основаниям, указанным в пункте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бесплатно, за исключением иностранца или лица без гражданства, являющегося инвестиционным резидентом Международного финансового центра "Астана" (далее – МФЦА).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за выдачу документа, подтверждающего резидентство иностранца или лица без гражданства, являющегося инвестиционным резидентом МФЦА, составляет 7000 месячных расчетных показателей, установленных законом о республиканском бюджете и действующего на дату уплаты государственной пошлины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8.30 до 18.00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электронной очереди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веб-приложения "Кабинет налогоплательщика"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www. kgd. gov. 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корпорации: www. gov4c. 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www. egov. 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веб-приложения "Кабинет налогоплательщика".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налоговое заявление о подтверждении резидентства (далее – налоговое заявление) согласно приложению 3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дополнительно для юридических лиц нерезидентов место эффективного управления которых перенесено в Республику Казахстан – нотариально засвидетельствованная копия документа, подтверждающая наличие в Республике Казахстан места эффективного управления (места нахождения фактического органа управления) юридического лица (протокола общего собрания совета директоров или аналогичного органа с указанием места его проведения или иных документов, подтверждающих место основного управления и (или) контроля, а также принятия стратегических коммерческих решений, необходимых для проведения предпринимательской деятельности юридического лица) – иностранными юридическими лицами, являющиеся резидентами на основании того, что его место эффективного управления находится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иностранцев и лиц без гражданства, являющиеся резидентами – нотариально засвидетельствованные копии: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 заграничного паспорта или удостоверения лица без гражданства, имеющих записи об идентификационных данных лица и сведения о датах пребывая и выбытия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период пребывания в Республике Казахстан (визы или иных документов) с пометками о датах пребывания в Республике Казахстан и выбытия из Республики Казахстан. В случае предоставления оригинала такого документа, нотариальное засвидетельствование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для подтверждения резидентства иностранца и лица без гражданства, являющегося резидентом Республике Казахстан на основании наличия центра жизненных интересов в Республике Казахстан – нотариально засвидетельствованные документы подтверждающие условия,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222 Налогового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обращении услугополучателя – иностранца или лица без гражданства, являющегося инвестиционным резидентом Международного финансового центра "Астана":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заявление о подтверждении резидентства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 (далее – налоговое заявление);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нотариально засвидетельствованного заграничного паспорта или удостоверения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нотариально засвидетельствованную копию документа, подтверждающего период пребывания в Республике Казахстан (визы или иных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подтверждающий уплату сбора за выдачу документа, подтверждающего резидентство;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письмо-подтверждение, выдаваемое Администрацией МФЦА за соответствующий период, по форме, установленной актом МФЦА, об осуществлении инвестиций в соответствии с программой инвестиционного налогового резидентства МФЦА;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письмо-подтверждение, выданное органом внутренних дел о том, что иностранец или лицо без гражданства не является лицом, гражданство Республики Казахстан, которого прекращено в течение последних двадцати лет, предшествующих первоначальному обращению для участия в программе инвестиционного налогового резидентства МФЦА. В целях настоящего абзаца письмо-подтверждение, выданное органом внутренних дел, должно содержать сведения заграничного паспорта иностранца или удостоверения лица без гражданства.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документа, подтверждающего резидентство при первоначальном обращении, то при последующей подаче налогового заявления на подтверждение резидентства предоставление письма-подтверждения, выданного органом внутренних дел,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документа, подтверждающего резидентство: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заявление, согласно приложению 3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портал, Кабинет налогоплательщика: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заявление в форме электронного документа,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государственной регистрации (перерегистрации)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условиям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в документах,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и через интернет-ресурс услугодателя в "Кабинете налогоплательщика"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резидентства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(далее – Ф.И.О)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и его адрес)</w:t>
            </w:r>
          </w:p>
        </w:tc>
      </w:tr>
    </w:tbl>
    <w:bookmarkStart w:name="z11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 на подтверждение резидентства</w:t>
      </w:r>
    </w:p>
    <w:bookmarkEnd w:id="63"/>
    <w:p>
      <w:pPr>
        <w:spacing w:after="0"/>
        <w:ind w:left="0"/>
        <w:jc w:val="both"/>
      </w:pPr>
      <w:bookmarkStart w:name="z119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отдел №__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пунктом 8 Перечня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истекшим сроком действия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(двух) экземплярах,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/подпись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689</w:t>
            </w:r>
          </w:p>
        </w:tc>
      </w:tr>
    </w:tbl>
    <w:bookmarkStart w:name="z12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официальных документов, исходящих из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Министерства финансов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(или) их территориальных подразделений"</w:t>
      </w:r>
    </w:p>
    <w:bookmarkEnd w:id="65"/>
    <w:bookmarkStart w:name="z12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подразделений" (далее – государственная услуга) территориальными органами Комитета государственных доходов Министерства финансов Республики Казахстан по областям, городам республиканского значения Астана, Алматы и Шымкент (далее – услугодатель).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физическое лицо – лицо резидент или нерезидент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Налогового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международного договора, регулирующего вопросы избежания двойного налогообложения и предотвращения уклонения от уплаты налогов;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– лицо резидент или нерезидент, осуществляющий деятельность в Республике Казахстан без образования постоянного учреждения и с образованием постоянного учреждения.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юридическим лицам (далее – услугополучатель).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72"/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со дня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контакт-центр и оператору информационно-коммуникационной инфраструктуры "электронного правительства".</w:t>
      </w:r>
    </w:p>
    <w:bookmarkEnd w:id="73"/>
    <w:bookmarkStart w:name="z13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выдача результата оказания государственной услуги осуществляются: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услугодателя;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некоммерческое акционерное общество "Государственная корпорация "Правительства для граждан" (далее – Государственная корпорация).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подразделений" (далее –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явочном порядке – документы, представленные услугополучателем,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документов.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услугополучатели представляют пакет документов, предусмотренных пунктом 8 Перечня.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содержащихся в государственных информационных системах, услугодатель и (или)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документов, удостоверенных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электронной цифровой подписью (далее – ЭЦП) уполномоченных должностных лиц.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Истребование от услугополучателей документов и сведений, которые получены из информационных систем, не допускается.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</w:p>
    <w:bookmarkEnd w:id="83"/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 приеме документов выдает электронную расписку о приеме соответствующих документов от заявителя, в которой указывается перечень принятых документов, фамилия, имя и отчество (при наличии), работника,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формате;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при предоставлении услугополучателем неполного пакета документов, предусмотренных пунктом 8 Перечня, а также документов с истекшим сроком действия, отказывает в приеме заявления и выдает расписку об отказе в приеме документов на подтверждение резидентства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услуги.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документов в Государственную корпорацию – работник Государственной корпорации принимает, проверяет документы, представленные услугополучателем, и принятые документы направляет услугодателю через курьерскую связь.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услугодателя, ответственное за прием документов в день поступления документов осуществляет прием, проверку представленных документов и регистрацию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заявлений и выдача результатов оказания государственной услуги осуществляется следующим рабочим днем).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ответственный работник в течение 3 (трех) рабочих дней со дня принятия документов проставляет апостиль.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(запрос в государственный орган иностранного государства для определения подлинности документа) соответствующих документов – в течение 5 (пяти) рабочих дней со дня принятия документов проставляет апостиль.</w:t>
      </w:r>
    </w:p>
    <w:bookmarkEnd w:id="90"/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выносится результат оказания государственной услуги или решение о мотивированном отказе в оказании государственной услуги на 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подразделений, в случаях и по основаниям, указанным в пункте 9 Перечня.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оснований, предусмотренных в пункте 9 Перечня, для отказа в оказании государственной услуги услугодатель уведомляет услугополучателя, представившего документы,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услугополучателем позицию по предварительному решению.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услугополучателя, представившего документы на бумажном носителе, направляется не менее чем за 3 (три) рабочих дня до принятия решения по государственной услуге. Заслушивание проводится не позднее 2 (двух) рабочих дней со дня уведомления.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услугополучателя, представившего документы, составляется протокол.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готовых документов осуществляется в соответствии с графиком работы Государственной корпорации при предъявлении документов, удостоверяющих личность либо электронного документа из сервиса цифровых документов, представитель также предьявляет документ, выданный в соответствии с гражданским законодательством Республики Казахстан, в которой указываются соответствующие полномочия представителя.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Условия хранения услугодателем, Государственной корпорацией невостребованных в срок документов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 в течение 1 (одного) месяца, после чего передает их услугодателю для дальнейшего хранения.</w:t>
      </w:r>
    </w:p>
    <w:bookmarkEnd w:id="97"/>
    <w:bookmarkStart w:name="z15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98"/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несогласии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</w:t>
      </w:r>
    </w:p>
    <w:bookmarkEnd w:id="99"/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удовлетворяющее требования, указанные в жалобе.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в течение 5 (пяти) рабочих дней со дня ее регистрации.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несогласии с результатами оказания государственной услуги услугополучатель в соответствии с подпунктом 6) пункта 1 статьи 4 Закона обращается в суд.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 обращение в суд допускается после обжалования в досудебном порядке. В случае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республиканского значения Астана,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услугодателя, Государственной корпорации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апостилирование документов – в течение 3 (трех) рабочих дней со дня принятия услугодателем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апостилирование документов в случае необходимости дополнительной проверки соответствующих документов – в течение 5 (пяти) рабочих дней со дня подачи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ожидания для сдачи пакета документов услугополучателем в Государственную корпорацию в случае прекращения деятельности, касающейся частной практики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услугополучателя Государственной корпорацией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апостиля на официальных документах, исходящих из структурных подразделений Министерства финансов Республики Казахстан и (или) услугодателя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664 Налогового кодекса Республики Казахстан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документах, совершенных в Республике Казахстан, в соответствии с международным договором, ратифицированным Республикой Казахстан, – 0,5 месячного расчетного показателя за каждый документ;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в бюджет суммы государственной пошлины производится путем перечисления через банки или организации, осуществляющие отдельные виды банковских операций до проставления апостиля.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Освобождаются от уплаты государственной пошлины при проставлении апостиля на документах, поступающих на апостилирование через дипломатические представительства и консульские учреждения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8.30 до 18.00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РК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электронной очереди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www. kgd. gov. 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корпорации: www. gov4c. 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обращении услугополучателя либо его представителя по нотариально заверенной доверенности к услугодателю или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подлежащий апостилированию;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уплату в бюджет государственной пошлины за проставление апостиля.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государственной регистрации (перерегистрации)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в документах,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и через интернет-ресурс услугодателя в "Кабинете налогоплательщика" www. cabinet. kgd. gov. kz.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(далее – Ф.И.О)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и его адрес)</w:t>
            </w:r>
          </w:p>
        </w:tc>
      </w:tr>
    </w:tbl>
    <w:bookmarkStart w:name="z19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 на апостилирование</w:t>
      </w:r>
    </w:p>
    <w:bookmarkEnd w:id="109"/>
    <w:p>
      <w:pPr>
        <w:spacing w:after="0"/>
        <w:ind w:left="0"/>
        <w:jc w:val="both"/>
      </w:pPr>
      <w:bookmarkStart w:name="z191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отдел №__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ввиду представления Вами неполного пакета документов, предусмотренных пунктом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(двух) экземплярах,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/подпись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689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50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0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63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6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689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19812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[QR-code]</w:t>
            </w:r>
          </w:p>
        </w:tc>
      </w:tr>
    </w:tbl>
    <w:bookmarkStart w:name="z20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Документ, подтверждающий резидентство Certificate of residence</w:t>
      </w:r>
    </w:p>
    <w:bookmarkEnd w:id="112"/>
    <w:p>
      <w:pPr>
        <w:spacing w:after="0"/>
        <w:ind w:left="0"/>
        <w:jc w:val="both"/>
      </w:pPr>
      <w:bookmarkStart w:name="z201" w:id="113"/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Республики Казахстан подтверждает, что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резидентом Республики Казахстан с "___"___________20___года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присвоением индивидуального идентификационного номера/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идентификационного номера (ИИН/БИН)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Competent authority of the Republic of Kazakhstan certifies that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is resident of the Republic of Kazakhstan since "___"___________20___ with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assignment of the identification number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документ, подтверждающий резидентство, выдан для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положений международного договора об избежании двойного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предотвращении уклонения от уплаты налогов на доход и капитал, заключенного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 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 для иных целей___________________________________________________.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для каких целей) The certificate of residence is issued for the application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of the Convention between the Republic of Kazakhstan and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for the avoidance of double taxation and the prevention of fiscal evasion with respect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to taxes on income and capital/ for other purposes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(specify) Данный документ, подтверждающий резидентство, выдан на 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certificate of residence is issued for _________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Должность________________________ Position__________________________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Name, Surname, Middle name if it is available________________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Подпись______________________________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Seal Signature______________________________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_________________ 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Date _______ ___________________ "___"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689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(далее – Ф.И.О)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и его адрес)</w:t>
            </w:r>
          </w:p>
        </w:tc>
      </w:tr>
    </w:tbl>
    <w:bookmarkStart w:name="z20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мотивированном отказе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"Подтверждение резидентства Республики Казахстан"</w:t>
      </w:r>
    </w:p>
    <w:bookmarkEnd w:id="114"/>
    <w:p>
      <w:pPr>
        <w:spacing w:after="0"/>
        <w:ind w:left="0"/>
        <w:jc w:val="both"/>
      </w:pPr>
      <w:bookmarkStart w:name="z206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отдел №__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оказании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"Подтверждение резидентства Республики Казахстан" ввиду несоответствия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условиям </w:t>
      </w:r>
      <w:r>
        <w:rPr>
          <w:rFonts w:ascii="Times New Roman"/>
          <w:b w:val="false"/>
          <w:i w:val="false"/>
          <w:color w:val="000000"/>
          <w:sz w:val="28"/>
        </w:rPr>
        <w:t>статей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мотивированный отказ составлен в 2 (двух) экземплярах,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подпись, фамилия и инициалы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/подпись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689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(далее – Ф.И.О)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и его адрес)</w:t>
            </w:r>
          </w:p>
        </w:tc>
      </w:tr>
    </w:tbl>
    <w:bookmarkStart w:name="z21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мотивированном отказе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официальных документов, исходящих из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Министерства финансов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(или) их территориальных подразделений"</w:t>
      </w:r>
    </w:p>
    <w:bookmarkEnd w:id="116"/>
    <w:p>
      <w:pPr>
        <w:spacing w:after="0"/>
        <w:ind w:left="0"/>
        <w:jc w:val="both"/>
      </w:pPr>
      <w:bookmarkStart w:name="z211" w:id="11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отдел №__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оказании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"Апостилирование официальных документов, исходящих из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Министерства финансов Республики Казахстан и (или)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подразделений"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мотивированный отказ составлен в 2 (двух) экземплярах,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подпись, фамилия и инициалы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/подпись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