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d97" w14:textId="2446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ноября 2025 года № 679. Зарегистрирован в Министерстве юстиции Республики Казахстан 10 ноября 2025 года № 37369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679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2015 года № 88 "Об утверждении Правил представления деклараций по производству и обороту этилового спирта и алкогольной продукции" (зарегистрирован в Реестре государственной регистрации нормативных правовых актов под № 10502)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деклараций по производству и обороту этилового спирта и алкогольной продукции,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деклараций по производству и обороту этилового спирта и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определяют порядок представления деклараций по производству и обороту этилового спирта и алкогольной продукции (далее – Декларация).";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Декларации представляются физическими или юридическими лицами, осуществляющими производство и оборот этилового спирта и алкогольной продукции в орган государственных доходов по месту постановки на регистрационный учет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ежемесячно не позднее 20 числа месяца, следующего за отчетным месяцем, в электронном виде.".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продукции)" (зарегистрирован в Реестре государственной регистрации нормативных правовых актов под № 12615) следующие изменения: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производимые и импортируемые этиловый спирт, и алкогольную продукцию (кроме пивоваренной продукции),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персональный идентификационный номер-код по форме согласно приложению 4 к настоящим Правилам или мотивированный отказ в случаях, предусмотренных пунктом 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8.30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 и Закону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этиловый спирт и/или вина наливом: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присвоение персональных идентификационных номеров-кодов на этиловый спирт и/или вина наливом;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алкогольную продукцию (кроме пивоваренной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присвоении персональных идентификационных номеров-кодов в следующих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самостоятельно получать услугу,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4"/>
    <w:p>
      <w:pPr>
        <w:spacing w:after="0"/>
        <w:ind w:left="0"/>
        <w:jc w:val="both"/>
      </w:pPr>
      <w:bookmarkStart w:name="z54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государственных услугах", отдел №____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 (указать адрес)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"Присвоение персонального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(ПИН-код) производителям (импортерам) отдельных видов нефтепродуктов,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на товары производителей и импортеров некоторых видов подакцизной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авиационного топлива и мазута" ввиду (необходимое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постановки на регистрационной учет в качестве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отдельные виды деятельности, по месту нахождения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 и (или) объектов, связанных с налогообложением, согласно статье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 Налогового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присвоенного персонального идентификационного номера-кода на этиловый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спирт и/или вина наливом, алкогольную продукцию (кроме пивоваренной продукции).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Государственной корпорации 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