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72b6" w14:textId="1ee7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октября 2025 года № 461. Зарегистрирован в Министерстве юстиции Республики Казахстан 6 ноября 2025 года № 37358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Специальная экономическая зона "Парк инновационных технологий":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хранению и обработке информации в электронной форме с использованием серверного инфокоммуникационного оборудования (услуги дата-центров);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новых информационных технологий на основе искусственных иммунных и нейронных систем;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научно-исследовательских и опытно-конструкторских работ в сфере информационных технологий, телекоммуникаций и связи, электроники, приборостроения, возобновляемых источников энергии, ресурсосбережения и природопользования, создания и применения новых материалов, добычи, транспортировки и переработки нефти и газа при наличии заключения, выданного уполномоченным органом в области науки, о проведении таких работ;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электро- и радиоэлементов, передающей аппаратуры, аппаратуры для приема, записи и воспроизведения звука и изображения;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проектирование, разработка, внедрение и производство электронных, измерительных, оптических, осветительных приборов;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образовательная деятельность в сфере инновационных технологий по перечню специальностей, определенных Правительством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проектирование, разработка, внедрение и производство новых материалов (в том числе опытных образцов);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бытовых электрических приборов: холодильники, морозильники, машины стиральные;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и эксплуатация объединенной университетской больницы (клиники);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медицинская, научно-исследовательская и образовательная деятельность, оказываемая в рамках университетской больницы (клиники);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складирование и хранение грузов;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транспортная обработка грузов;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прочая вспомогательная транспортная деятельность;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нетканых текстильных изделий, кроме одежды;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прочих химических продуктов, не включенных в другие группировки;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основных фармацевтических продуктов;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фармацевтических препаратов и медицинских материалов;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резиновых санитарно-гигиенических и медицинских изделий;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электроизмерительных приборов;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приборов для физических исследований;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медико-хирургических инструментов;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облучающего, электромедицинского и электротерапевтического оборудования;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медицинских инструментов, аппаратов и оборудования;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прочих тканей;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спецодежды;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производство электроэнергии солнечными электростанциями;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производство лифтов;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прочие строительно-монтажные работы, не включенные в другие группировки;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прочая деятельность в области образования, не включенная в другие группировки;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деятельность прочих учреждений, осуществляющих технические испытания и анализы.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специальной экономической зоны в области информационно-коммуникационных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хранению и обработке информации в электронной форме с использованием серверного инфокоммуникационного оборудования (услуги дата-центров);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научно-исследовательских и опытно-конструкторских работ по созданию и внедрению проектов в области информационно-коммуникационных технологий.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специальной экономической зоны, осуществляющие научную и (или) научно-техническую деятельность за счет грантового финансирования, в течении 1 года со дня регистрации в качестве участника специальной экономической зоны предоставляют управляющей компании специальной экономической зоны свидетельство об аккредитации.".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55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