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69c4" w14:textId="4156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октября 2025 года № 470. Зарегистрирован в Министерстве юстиции Республики Казахстан 5 ноября 2025 года № 37353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Специальная экономическая зона "Коркыт Ата":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текстильных изделий;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одежды;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кожаной и относящейся к ней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деревянных и пробковых изделий, кроме мебели; производство изделий из соломки и материалов для плетения;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бумаги и бумажной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основных фармацевтических продуктов;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резиновых и пластмассовых изделий;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прочей не металлической минеральной продукции, за исключением портландцемента, цемента глиноземистого, цемента шлакового, цемента суперсульфатного, цемента сульфатостойкого, цемента тампонажного и аналогичных гидравлических цементов, неокрашенных или окрашенных, готовых или в форме клинкеров;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готовых металлических изделий, кроме машин и оборудования;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компьютеров, электронной и оптической продукции;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электрического оборудования;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машин и оборудования, не включенных в другие категории;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автотранспортных средств, трейлеров и полуприцепов;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воздушной, космической и аналогичной техники;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прочих готовых изделий;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ремонт, техническое обслуживание воздушных судов и космических судов;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складское хозяйство и вспомогательная транспортная деятельность;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и ввод в эксплуатацию объектов инфраструктуры, а также объектов, предназначенных непосредственно для осуществления видов деятельности, предусмотренных подпунктами 1), 2), 3), 4), 5), 6), 7), 8), 9), 10), 11), 12), 13), 14), 15), 16), 17), 18) настоящего пункта, в пределах проектно-сметной документации;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