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87fc" w14:textId="2f38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промышленности и строительства Республики Казахстан от 31 марта 2025 года № 105 "Об утверждении Правил постановки на учет нуждающихся в жилище лиц и предоставления жилища из жилищного фонда государственных учреждений и государственных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30 октября 2025 года № 464. Зарегистрирован в Министерстве юстиции Республики Казахстан 31 октября 2025 года № 37291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31 марта 2025 года № 105 "Об утверждении Правил постановки на учет нуждающихся в жилище лиц и предоставления жилища из жилищного фонда государственных учреждений и государственных предприятий" (зарегистрирован в Реестре государственной регистрации нормативных правовых актов за № 35912)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нуждающихся в жилище лиц и предоставления жилища из жилищного фонда государственных учреждений и государственных предприятий,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посредством информационных систем получает: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адресе регистрации по месту жительства на всех совместно проживающих членов семьи;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или отсутствии жилища, принадлежащего заявителю и совместно проживающим членам его семьи на праве собственности в течении последних пяти лет на территории Республики Казахстан из жилищного фонда государственных предприятий;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наличии или отсутствии жилища, принадлежащего заявителю и совместно проживающим членам его семьи на праве собственности в течении последних пяти лет в данном населенном пункте из жилищного фонда государственных учреждений.";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Основаниями отказа в постановке на учет нуждающихся в жилище из жилищного фонда государственного учреждения либо государственного предприятия являются, если: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они имеют или имели жилища на праве собственности в данном населенном пункте при постановке на учет нуждающихся в жилище из жилищного фонда государственного учреждения в течение последних пяти лет;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они имеют или имели жилища на праве собственности в Республике Казахстан при постановке на учет нуждающихся в жилище из жилищного фонда государственного предприятия в течение последних пяти лет;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они имеют предоставленное в пользование жилище из государственного жилищного фонда или жилище, арендованное местным исполнительным органом в частном жилищном фонде;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представленные документы и (или) сведения содержали недостоверные данные;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они ранее получили и приватизировали жилища из государственного жилищного фонда;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они приобретали жилища в собственность с использованием ипотечного жилищного займа в рамках ипотечной программы, утвержденной Национальным Банком Республики Казахстан, документов Системы государственного планирования Республики Казахстан, государственных программ жилищного строительства, концепции развития отрасли (сферы), утвержденных Правительством Республики Казахстан.";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посредством информационных систем получает: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адресе регистрации по месту жительства на всех совместно проживающих членов семьи;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или отсутствии жилища, принадлежащего заявителю и совместно проживающим членам его семьи на праве собственности в течении последних пяти лет на территории Республики Казахстан из жилищного фонда государственных предприятий;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наличии или отсутствии жилища, принадлежащего заявителю и совместно проживающим членам его семьи на праве собственности в течении последних пяти лет в данном населенном пункте из жилищного фонда государственных учреждений.";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Предоставление и пользование жилищем депутатами Парламента Республики Казахстан, судьями Конституционного Суда Республики Казахстан и судьями Верховного Суда Республики Казахстан, местных и других судов обеспечивается в порядке и на условиях соответствующих конституционных законов.";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В предоставлении жилища из жилищного фонда государственного учреждения либо государственного предприятия отказывается в случае, если заявитель и совместно проживающие члены его семьи имеют или имели жилище на праве собственности в течении последних пяти лет, на момент предоставления жилища из жилищного фонда государственного учреждения или предприятия,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69 Закона.".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3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46" w:id="3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47" w:id="4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8" w:id="4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4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4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4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52" w:id="4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4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4" w:id="4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5" w:id="4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 и реформам</w:t>
      </w:r>
    </w:p>
    <w:p>
      <w:pPr>
        <w:spacing w:after="0"/>
        <w:ind w:left="0"/>
        <w:jc w:val="both"/>
      </w:pPr>
      <w:bookmarkStart w:name="z56" w:id="4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7" w:id="5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58" w:id="5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9" w:id="5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0" w:id="5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1" w:id="5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2" w:id="5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3" w:id="5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4" w:id="5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5" w:id="5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6" w:id="5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7" w:id="6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