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3544" w14:textId="04b3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расследования случаев гибели животных, отнесенных к редким и находящимся под угрозой исчезновения видам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октября 2025 года № 399. Зарегистрирован в Министерстве юстиции Республики Казахстан 30 октября 2025 года № 37278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257 Экологического кодекса Республики Казахстан,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расследования случаев гибели животных, отнесенных к редким и находящимся под угрозой исчезновения видам.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сельского хозяйства Республики Казахстан после дня его первого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2025 года № 399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расследования случаев гибели животных, отнесенных к редким и находящимся под угрозой исчезновения видам 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расследования случаев гибели животных, отнесенных к редким и находящимся под угрозой исчезновения видам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257 Экологического кодекса Республики Казахстан и определяют порядок расследования случаев гибели животных, отнесенных к редким и находящимся под угрозой исчезновения видам рыб и других водных животных.</w:t>
      </w:r>
    </w:p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расследования случаев гибели животных, отнесенных к редким и находящимся под угрозой исчезновения видам рыб и других водных животных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Физические и юридические лица сообщают уполномоченному органу в области рыбного хозяйства о ставших им известных или выявленных случаев гибели животных в пределах закрепленных территорий, отнесенных к редким и находящимся под угрозой исчезновения видам рыб и других водных животных.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Территориальное подразделение ведомства уполномоченного органа в области рыбного хозяйства (далее – территориальное подразделение) в течение двадцати четырех часов с момента поступления информации,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создает рабочую группу (далее – рабочая группа) и определяет ее председателя решением руководителя либо лица его замещающего.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рабочей группы включаются представители территориальных подразделений уполномоченных органов в области рыбного хозяйства, охраны и использования водного фонда, охраны окружающей среды, в сфере гражданской защиты, санитарно-эпидемиологического благополучия населения, а также представители местных исполнительных органов, осуществляющих деятельность по вопросам ветеринарии, природных ресурсов и регулирования природопользования, и научной организации в области охраны, воспроизводства и использования рыбных ресурсов и других водных животных.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Кандидатуры для включения в состав рабочей группы предлагаются в территориальное подразделение в срок не позднее двадцати четырех часов с момента получения информации о гибели животных, отнесенных к редким и находящимся под угрозой исчезновения видам рыб и других водных животных.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Расследование проводится в течение тридцати календарных дней со дня получения информации,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расследования может быть продлен только один раз руководителем территориального подразделения на основании служебной записки председателя рабочей группы, с указанием конкретных и исчерпывающих причин основания для продления, но не более чем на тридцать календарных дней.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рабочей группы, организует работу, распределяет обязанности между членами рабочей группы, осуществляет планирование работы, определяет потребности рабочей группы в транспорте, средствах связи, средствах индивидуальной защиты для обеспечения безопасной работы рабочей группы.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Представители территориального подразделения, в течении шести часов с момента создания рабочей группы: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фиксируют локацию места происшествия и определяют приблизительные масштабы гибели рыб и других водных животных;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устанавливают ориентировочное время гибели рыб и других водных животных по их внешним признакам;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проводят фото- и видеофиксацию места происшествия;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момента поступления информации от физических и юридических лиц о ставших им известными или выявленных случаях гибели животных в пределах закрепленных территорий, информируют органы внутренних дел о месте, времени и обстоятельствах обнаружения гибели рыб и других водных животных;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сохранность туш и места происшествия до прибытия органов внутренних дел.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Органы внутренних дел, в течении двадцати четырех часов осуществляют оценку случаев гибели животных, отнесенных к редким и находящимся под угрозой исчезновения видам рыб и других водных животных, на предмет наличия признаков уголовного правонарушения, предусмотренного Уголовным кодексом Республики Казахстан.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Регистрация, рассмотрение, учет и принятие решений по случаям гибели животных с признаками уголовного правонарушения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19 сентября 2014 года № 89 "Об утверждении Правил приема и регистрации заявлений и сообщений об уголовных правонарушениях, а также ведения Единого реестра досудебных расследований" (зарегистрирован в Реестре государственной регистрации нормативных правовых актов № 9744).</w:t>
      </w:r>
    </w:p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Представители территориального подразделения уполномоченного органа в области охраны и использования водного фонда, в течении шести часов осуществляют обследование на предмет изменения гидрологического режима водных объектов и соблюдения установленных требований по эксплуатации водохозяйственных сооружений.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Представители территориального подразделения уполномоченного органа в области охраны окружающей среды, в течении двадцати четырех часов: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организовывают обследование прибрежной водоохранной полосы на наличие фактов сброса загрязняющих веществ, источников загрязнения водоемов;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организовывают отбор проб и проведение лабораторных исследований с погибших рыб и других водных животных без изъятия из среды обитания и получают их результаты (при необходимости).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Представители территориального подразделения уполномоченного органа в сфере санитарно-эпидемиологического благополучия населения, в течении двадцати четырех часов: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проводят обследование мест, послуживших основанием для проведения расследования;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организовывают отбор проб и проведение лабораторных исследований с погибших рыб и других водных животных без изъятия из среды обитания и получают их результаты (при необходимости);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определяют мероприятия по ликвидации и (или) предотвращению последствий, связанных с предметом расследования.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Представители местного исполнительного органа, осуществляющие деятельность по вопросам природных ресурсов и регулирования природопользования, в течении двадцати четырех часов: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проводят обследование мест, послуживших основанием для проведения расследования;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организуют и обеспечивают взаимодействие рабочей группы с местными исполнительными органами городов и районов, местным населением;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места захоронения туш погибших животных, отнесенных к редким и находящимся под угрозой исчезновения видам рыб и других водных животных.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Представители местного исполнительного органа, осуществляющие деятельность по вопросам ветеринарии, в течении двенадцати часов: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проводят осмотр погибших рыб и других водных животных на наличие внешних повреждений, язв, паразитов, источников заболеваний, признаков отравлений;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вскрытие с целью выявления причин гибели, определения наличия паразитов и состояния внутренних органов;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организовывают отбор проб и проведение лабораторных исследований с погибших рыб и других водных животных без изъятия из среды обитания и получают их результаты (при необходимости);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размещают информацию о гибели рыб и других водных животных, с приложением результатов причин гибели.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 результатам расследования рабочая группа составляет акт о результатах расследования случаев гибели животных, отнесенных к редким и находящимся под угрозой исчезновения видам рыб и других водных животных (далее – акт о результатах расследования)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результатах расследования оформляется на основании материалов расследования и подписывается членами рабочей группы.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члена рабочей группы от подписания акта о результатах расследования председателем рабочей группы в акте о результатах расследования в присутствии членов рабочей группы производится соответствующая запись. Член рабочей группы письменно излагает свое особое мнение, которое прилагается к акту о результатах расследования до его подписания председателем рабочей группы.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гибели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отнесенных к редким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 видам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Акт о результатах расследования случаев гибели животных, отнесенных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к редким и находящимся под угрозой исчезновения видам рыб 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других водных животных</w:t>
      </w:r>
    </w:p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№ _______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составления акта)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 20___года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Наименование территориального подразделения уполномоченного органа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рыбного хозяйства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Основания для проведения расследования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Состав оперативной рабочей группы: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удостоверяющем личность), должность лиц, привлеченных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при проведении расследования)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Срок проведения расследования: с "___" _______ 20___года по "___"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Сведения о причинах гибели животных, отнесенных к редким и находящимся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 угрозой исчезновения видам рыб и других водных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материалы расследования на _______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оперативной рабочей группы: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должность     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должность     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должность     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должность     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должность     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должность     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должность                        (фамилия, имя, отчество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