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ca93" w14:textId="31cc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отнесения сумм на вычет отчислений в ликвидационный фонд полигонов захоронения отходов, перечисленных на специальный депозитный счет в банках второго уровня на территории Республики Казахстан, и их размеров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30 октября 2025 года № 293. Зарегистрирован в Министерстве юстиции Республики Казахстан 30 октября 2025 года № 37275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 </w:t>
      </w:r>
      <w:r>
        <w:rPr>
          <w:rFonts w:ascii="Times New Roman"/>
          <w:b w:val="false"/>
          <w:i w:val="false"/>
          <w:color w:val="000000"/>
          <w:sz w:val="28"/>
        </w:rPr>
        <w:t>статьей 268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на вычет сумм отчислений в ликвидационный фонд полигонов захоронения отходов, перечисленных на специальный депозитный счет в банках второго уровня на территории Республики Казахстан, и их размеров.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293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на вычет сумму отчислений в ликвидационный фонд полигонов захоронения отходов, перечисленных на специальный счет в банках второго уровня на территории Республики Казахстан, и их размеров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определяют порядок и условия отнесения на вычет сумму отчислений для целей налогообложения, осуществляемых операторами полигонов захоронения отходов в ликвидационный фонд, перечисленных на специальный счет в банке второго уровня на территории Республики Казахстан, а также порядок определения их размеров.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полигон захоронения отходов (далее – полигон) – специально оборудованное место постоянного размещения отходов без намерения их изъятия, соответствующее экологическим, строительным и санитарно-эпидемиологическим требованиям;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полигона – физическое или юридическое лицо, в законном пользовании которого находится полигон.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Ликвидационный фонд полигона захоронения твердых бытовых отходов (далее – ликвидационный фонд) формируется в целях финансирования мероприятий по закрытию полигона, рекультивации земель, мониторингу воздействия на окружающую среду и контролю загрязнения после закрытия полигона, в соответствии с утвержденным проектом ликвидации 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350 Экологического кодекса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вычеты по корпоративному подоходному налогу относятся произведенные в отчетном налоговом периоде отчисления в Ликвидационный фонд при одновременном соблюдении следующих условий: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платежных документов, подтверждающих перечисление средств на специальный депозитный счет в банке второго уровня или в центральный уполномоченный орган по исполнению бюджета;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копии договора банковского счета для формирования ликвидационного фонда в банке второго уровня или в центральном уполномоченном органе по исполнению бюджета (специальный депозитный счет).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Отнесение на вычет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 пределах размера, установленного настоящими Правилами.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ежегодных отчислений в Ликвидационный фонд определяется оператором полигона исходя из сметной стоимости работ по закрытию полигона, рекультивации земель, мониторингу и контролю загрязнения, разделенной на нормативный срок эксплуатации полигона.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ежегодных отчислений индексируется на официальный индекс инфляции, публикуемый уполномоченным органом в области статистики.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Оператор полигона до 31 марта года, следующего за отчетным, представляет уполномоченному органу в области охраны окружающей среды отчет об их перечислении в порядке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оператором полигона ликвидационного фонда, утвержденными приказом Министра экологии, геологии и природных ресурсов Республики Казахстан от 22 августа 2022 года № 579 (зарегистрирован в реестре государственной регистрации нормативных правовых актов № 29286).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 представляется с содержанием сведений об остатке средств на специальном депозитном счете, суммах перечислений за отчетный период, начисленной индексации и использовании средств.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использования средств Ликвидационного фонда не по целевому назначению суммы, ранее отнесенные на вычет, подлежат включению в совокупный годовой доход налогоплательщика того налогового периода, в котором было допущено такое использование,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