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298180" w14:textId="429818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приказы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экологии и природных ресурсов Республики Казахстан от 29 октября 2025 года № 291. Зарегистрирован в Министерстве юстиции Республики Казахстан 30 октября 2025 года № 37260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некоторых приказов, в которые вносятся изменения, согласно приложению к настоящему приказу.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лесного хозяйства и животного мира Министерства экологии и природных ресурсов Республики Казахстан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экологии и природных ресурсов Республики Казахстан после его официального опубликования;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Департамент юридической службы Министерства экологии и природных ресурсов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экологии и природных ресурсов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экологии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природных ресурсов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Нысанбаев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3" w:id="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здравоохранения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4" w:id="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энергетики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5" w:id="1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искусственного интеллекта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цифрового развития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6" w:id="11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сельского хозяйства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7" w:id="12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8" w:id="13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экологии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природных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октября 2025 года № 291</w:t>
            </w:r>
          </w:p>
        </w:tc>
      </w:tr>
    </w:tbl>
    <w:bookmarkStart w:name="z20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некоторых приказов, в которые вносятся изменения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сельского хозяйства Республики Казахстан от 27 февраля 2015 года № 18-03/153 "Об утверждении Правил выдачи разрешений на производство интродукции, реинтродукции и гибридизации животных" (зарегистрирован в Реестре государственной регистрации нормативных правовых актов № 11623) следующие изменения: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выдачи разрешений на производство интродукции, реинтродукции и гибридизации животных, утвержденных указанным приказом: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Государственная услуга оказывается территориальными подразделениями Комитета лесного хозяйства и животного мира Министерства экологии и природных ресурсов Республики Казахстан (далее – услугодатель) физическим и (или) юридическим лицам (далее – услугополучатель) в соответствии с настоящими Правилами.";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Заявка на выдачу разрешения на производство интродукции, реинтродукции и гибридизации животных (далее – заявка) направляется посредством веб-портала "электронного правительства" www.egov.kz (далее - Портал) в электронном виде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к услугодателю.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документов необходимых для оказания государственной услуги: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заявка в форме электронного документа, удостоверенная электронной цифровой подписью (далее – ЭЦП) услугополучателя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к услугодателю;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электронная копия биологического обоснования на производство интродукции, реинтродукции и гибридизации животных.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Перечень основных требований к оказанию государственной услуги "Выдача разрешения на производство интродукции, реинтродукции и гибридизации животных" изложены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документах, удостоверяющих личность, о государственной регистрации (перерегистрации) юридического лица, о государственной регистрации в качестве индивидуального предпринимателя, либо о начале деятельности в качестве индивидуального предпринимателя услугодатель получает из соответствующих информационных систем через шлюз "электронного правительства".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подаче заявки услугополучатель дает согласие на использование сведений, составляющих охраняемую законом тайну, содержащихся в информационных системах, при оказании государственных услуг, если иное не предусмотрено законами Республики Казахстан.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сдаче услугополучателем всех необходимых документов через Портал услугополучателю в "личный кабинет" направляется статус о принятии запроса для оказания государственной услуги.";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пункта 6 изложить в новой редакции: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"6. При установлении факта полноты представленных документов, работник ответственного подразделения в течение 2 (двух) рабочих дней рассматривает их на предмет соответствия требованиям настоящих Правил и формирует разрешение на производство интродукции, реинтродукции и гибридизации животных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оказания государственной услуги направляется и хранится в "личном кабинете" услугополучателя в форме электронного документа, подписанного ЭЦП уполномоченного лица услугодателя.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действия разрешения не превышает одного календарного года.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отрицательном ответе услугодателя в случае наличия оснований для отказа в оказании государственной услуги, установленных законодательством Республики Казахстан, изложенных в перечне основных требований к оказанию государственной услуги,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услугодатель готовит и направляет мотивированный отказ.";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таблицы изложить в новой редакции:</w:t>
      </w:r>
    </w:p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"Перечень основных требований к оказанию государственной услуги "Выдача разрешения на производство интродукции, реинтродукции и гибридизации животных";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 порядковый номер 1 изложить в новой редакции: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территориальные подразделения Комитета лесного хозяйства и животного мира Министерства экологии и природных ресурсов Республики Казахстан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Start w:name="z4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 порядковый номер 8 и 9 изложить в новой редакции: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и сведений, истребуемых у услугополучателя для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заявка в форме электронного документа, удостоверенная электронной цифровой подписью (далее - ЭЦП) услугополучателя по форме согласно приложению 1 к настоящим Правилам к услугодателю;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электронная копия биологического обоснования на производство интродукции, реинтродукции и гибридизации животных.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документах, удостоверяющих личность, о государственной регистрации (перерегистрации) юридического лица, о государственной регистрации в качестве индивидуального предпринимателя, либо о начале деятельности в качестве индивидуального предпринимателя услугодатель получает из соответствующих информационных систем через шлюз "электронного правительства"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несоответствие услугополучателя и (или) представленных материалов, объектов, данных и сведений, необходимых для оказания государственной услуги, требованиям, установленным нормативными правовыми актами Республики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3) отсутствие согласия услугополучателя, предоставляемого в соответствии со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"О персональных данных и их защите", на доступ к персональным данным ограниченного доступа, которые требуются для оказания государственной услуги.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Start w:name="z5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Республики Казахстан - Министра сельского хозяйства Республики Казахстан от 27 декабря 2018 года № 542 "Об утверждении типовых форм договоров на ведение охотничьего, рыбного хозяйств" (зарегистрирован в Реестре государственной регистрации нормативных правовых актов № 18158) следующие изменения:</w:t>
      </w:r>
    </w:p>
    <w:bookmarkEnd w:id="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5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типовой формы договора на ведение охотничьего хозяйства";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5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</w:t>
      </w:r>
      <w:r>
        <w:rPr>
          <w:rFonts w:ascii="Times New Roman"/>
          <w:b w:val="false"/>
          <w:i w:val="false"/>
          <w:color w:val="000000"/>
          <w:sz w:val="28"/>
        </w:rPr>
        <w:t>Типовую форму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на ведение охотничьего хозяйства согласно приложению к настоящему приказу.";</w:t>
      </w:r>
    </w:p>
    <w:bookmarkEnd w:id="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приказу исключить. </w:t>
      </w:r>
    </w:p>
    <w:bookmarkStart w:name="z5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экологии, геологии и природных ресурсов Республики Казахстан от 19 мая 2021 года № 150 "Об утверждении Правил расследования случаев гибели животных, отнесенных к редким и находящимся под угрозой исчезновения видам" (зарегистрирован в Реестре государственной регистрации нормативных правовых актов № 22810) следующее изменение:</w:t>
      </w:r>
    </w:p>
    <w:bookmarkEnd w:id="39"/>
    <w:bookmarkStart w:name="z5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расследования случаев гибели животных, отнесенных к редким и находящимся под угрозой исчезновения видам, утвержденных указанным приказом:</w:t>
      </w:r>
    </w:p>
    <w:bookmarkEnd w:id="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Правила расследования гибели животных, отнесенных к редким и находящимся под угрозой исчезновения видам (далее – Правила),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257 Экологического кодекса Республики Казахстан определяет Правила расследования гибели животных, отнесенных к редким и находящимся под угрозой исчезновения видам, кроме рыбы и других видов водных животных.".</w:t>
      </w:r>
    </w:p>
    <w:bookmarkEnd w:id="41"/>
    <w:bookmarkStart w:name="z6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экологии, геологии и природных ресурсов Республики Казахстан от 19 мая 2021 года № 152 "Об утверждении Правила использования диких животных в целях получения продуктов их жизнедеятельности" (зарегистрирован в Реестре государственной регистрации нормативных правовых актов № 22848) следующее изменение:</w:t>
      </w:r>
    </w:p>
    <w:bookmarkEnd w:id="42"/>
    <w:bookmarkStart w:name="z6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использования диких животных в целях получения продуктов их жизнедеятельности, утвержденных указанным приказом:</w:t>
      </w:r>
    </w:p>
    <w:bookmarkEnd w:id="4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Правила использования диких животных в целях получения продуктов их жизнедеятельности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252 Экологического кодекса Республики Казахстан и определяют порядок использования диких животных в целях получения продуктов их жизнедеятельности, кроме рыбы и других водных животных.".</w:t>
      </w:r>
    </w:p>
    <w:bookmarkEnd w:id="44"/>
    <w:bookmarkStart w:name="z6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экологии, геологии и природных ресурсов Республики Казахстан от 7 сентября 2021 года № 359 "Об утверждении Правил ведения Единой системы государственных кадастров природных ресурсов Республики Казахстан" (зарегистрирован в Реестре государственной регистрации нормативных правовых актов № 24277) следующее изменение:</w:t>
      </w:r>
    </w:p>
    <w:bookmarkEnd w:id="45"/>
    <w:bookmarkStart w:name="z6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ведения Единой системы государственных кадастров природных ресурсов Республики Казахстан, утвержденных указанным приказом:</w:t>
      </w:r>
    </w:p>
    <w:bookmarkEnd w:id="4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Структуру Единой системы кадастров составляют следующие объекты учета, мониторинг по которым осуществляется следующими специально уполномоченными государственными органами и организациями:</w:t>
      </w:r>
    </w:p>
    <w:bookmarkEnd w:id="47"/>
    <w:bookmarkStart w:name="z7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государственному земельному кадастру – центральным уполномоченным органом в области управления земельными ресурсами и Государственной корпорацией "Правительство для граждан";</w:t>
      </w:r>
    </w:p>
    <w:bookmarkEnd w:id="48"/>
    <w:bookmarkStart w:name="z7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государственному водному кадастру (поверхностным и подземным водным объектам, использованию водных ресурсов) – уполномоченными государственными органами в области охраны окружающей среды, использования и охраны водного фонда, по изучению недр в целом по республике, а их территориальными органами – в пределах бассейнов рек и административно-территориальных единиц;</w:t>
      </w:r>
    </w:p>
    <w:bookmarkEnd w:id="49"/>
    <w:bookmarkStart w:name="z7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 государственному лесному кадастру – уполномоченным государственным органом в области лесного хозяйства в целом по республике, а его территориальными органами – в пределах административно-территориальных единиц;</w:t>
      </w:r>
    </w:p>
    <w:bookmarkEnd w:id="50"/>
    <w:bookmarkStart w:name="z7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 единому кадастру государственного фонда недр – уполномоченным государственным органом по изучению недр в целом по республике, а его территориальными органами – в пределах административно-территориальных единиц;</w:t>
      </w:r>
    </w:p>
    <w:bookmarkEnd w:id="51"/>
    <w:bookmarkStart w:name="z7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 государственному кадастру особо охраняемых природных территорий – уполномоченным государственным органом в области особо охраняемых природных территорий в целом по республике, а его территориальными органами – в пределах административно-территориальных единиц;</w:t>
      </w:r>
    </w:p>
    <w:bookmarkEnd w:id="52"/>
    <w:bookmarkStart w:name="z7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 государственному кадастру животного мира – уполномоченным государственным органом в области охраны, воспроизводства и использования животного мира и уполномоченным государственным органом в области рыбного хозяйства в целом по республике и их территориальными органами – в пределах административно-территориальных единиц;".</w:t>
      </w:r>
    </w:p>
    <w:bookmarkEnd w:id="53"/>
    <w:bookmarkStart w:name="z7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 государственному кадастру растительного мира – уполномоченным органом в области охраны, защиты, восстановления и использования растительного мира в целом по республике, а территориальными органами ведомства уполномоченного органа в области охраны, защиты, восстановления и использования растительного мира – в пределах административно-территориальных единиц.".</w:t>
      </w:r>
    </w:p>
    <w:bookmarkEnd w:id="5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