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219b" w14:textId="4e82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16 августа 2017 года № 612 "Об утверждении форм и сроков представления фондом социального медицинского страхования отчетности по средствам на оказание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октября 2025 года № 119. Зарегистрирован в Министерстве юстиции Республики Казахстан 29 октября 2025 года № 37259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612 "Об утверждении форм и сроков представления фондом социального медицинского страхования отчетности по средствам на оказание медицинской помощи" (зарегистрирован в Реестре государственной регистрации нормативных правовых актов под № 15661)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форму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"Отчет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20) и 21)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форму "Отчет по поступлениям взносов государства из средств местного бюджета на обязательное социальное медицинское страхование" согласно приложению 19-1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"Отчет по подтвержденным дефектам оказания медицинской услуги (помощи)" согласно приложению 19-2 к настоящему приказу.";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19-1 и 19-2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форм и сроков представления фондом социального медицинского страхования отчетности по средствам на оказание медицинской помощи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чего предназначается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в течение финансового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отчетности после окончания финансового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размещении активов фонда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рамках ГОБМП и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рамках ГОБМП и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резерва фонда социального медицинского страхования на покрытие непредвиденных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охвату населения системой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отчислений и (или) взносов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видам мониторинга качества и объема медицинских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взиманию неустойки за нарушение исполнения условий договора закупа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числа месяца, следующего за отчетным полугодием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 и в рамках ГОБМП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доходах и расходах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 и в рамках ГОБМП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изменениях в чистых активах системы обязательного социального медицинского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отражения денежных средств в системе ОСМС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предварительного утверждения отчетности Советом директоров НАО "Фонд социального медицинского страхования"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Входит в комплект годовой финансовой отчетности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поступлениям взносов государства из средств местного бюджета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подтвержденным дефектам оказания медицинской услуги (помощи)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административных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Ежеквартальная, годовая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числа месяца, следующего за отчетным кварталом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марта, следующего за отчетным годом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интернет-ресурсе: https://www.gov.kz/memleket/entities/dsm/activities/directions?lang=ru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 размещении активов фонда социального медицинского страхования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2-Ф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финансовых инструментов, виды финансовых инструментов по утвержденному перечню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инвестирования активов, в % (согласно Инвестиционной стратегии к Договору доверительного управления)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сделки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финансовых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инвестирования активов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итогу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видам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размещении активов фонда социального медицинского страхования"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финансовых инструментов (виды ценных бумаг, облигаций, сделок по операциям "обратное РЕПО" и др.). По итогам месяца указываются виды финансовых инструментов по утвержденному перечню.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в процентах объем (лимит) инвестирования активов фонда социального медицинского страхования в соответствии с инвестиционной стратегией в разрезе видов финансовых инструментов по утвержденному перечню.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число, месяц, год совершения сделки с финансовыми инструментами, заключенной на организованном рынке ценных бумаг в разрезе наименований финансовых инструментов.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число, месяц, год погашения долговых ценных бумаг, эмиссионных ценных бумаг, иных финансовых инструментов в разрезе их наименований.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 размещенных активов по наименованиям финансовых инструментов с выведением итогов по видам финансовых инструментов в тысячах тенге и процент к итогу. Согласно данным из программного обеспечения "1С: Предприятие" фонда социального медицинского страхования.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объем размещенных активов по видам финансовых инструментов в процентах к общему итогу.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указывается отклонение фактического объема инвестирования активов от утвержденного объема (лимита) инвестирования активов в процентах (гр.3-гр.7).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3-Ф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текущем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контрольном счете наличности,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банке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инвестиционном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авансы, выданные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краткосрочные активы (сумма строк 1, 2, 3, 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переданные в доверительное управление Национальному Банку,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инвестиции, оцениваемые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долгосрочные активы (сумма строк 6, 7, 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(сумма строк 5 и 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субъектам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комиссионному вознаграждению от активов фонда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11, 12, 13, 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16 и 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пассивов (сумма строк 15 и 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2" w:id="5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73" w:id="5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фонда социального медицинского страхования по активам и пассивам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начало и на конец отчетного периода.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2 указывается итоговая сумма по всем статьям краткосрочных активов, переданных в доверительное управление Национальному Банку Республики Казахстан, указанных в строках 2.1, 2.2, 2.3, 2.4, 2.5 согласно данным из программного обеспечения "1С: Предприятие" фонда социального медицинского страхования.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5 указывается итоговая сумма по всем статьям краткосрочных активов, указанных в строках 1, 2, 3, 4 согласно данным из программного обеспечения "1С: Предприятие" фонда социального медицинского страхования.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6 указывается итоговая сумма по всем статьям долгосрочных активов, переданных в доверительное управление Национальному Банку Республики Казахстан, указанных в строках 6.1, 6.2, 6.3 согласно данным из программного обеспечения "1С: Предприятие" фонда социального медицинского страхования.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9 указывается итоговая сумма строк 6, 7, 8.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10 указывается итоговая сумма строк 5, 9.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15 указывается итоговая сумма строк 11, 12, 13, 14.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18 указывается итоговая сумма строк 16, 17.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19 указывается итоговая сумма строк 15 и 18.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4-Ф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74"/>
    <w:bookmarkStart w:name="z9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75"/>
    <w:bookmarkStart w:name="z9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обязательное социальное медицинское страхование за исключением взносов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Пени, полученные за просрочку уплаты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 (расход),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получением вознаграждения по финансовым инструментам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ценных бумаг, оцениваемых по справедливой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изменения стоимости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иностранной валюты,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денег на инвестиционном счете и прочих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 от переоценки финансовых инвестиций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(расходы), связанные с восстановлением (формированием) резервов (провизий) на покрытие возможных потерь от обесценения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(расходы) от инвестиционной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в систему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в системе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из средств резерва фонда социального медицинского страхования,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из средств резерва на непредвиденные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из средств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Комиссионное вознаграждение от активов фонда социального медицинского страхования выплаченное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обеспечение ежемесячного не инвестируемого остатка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начислению прочих резервов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 из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выбытия средств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 конец периода (строка 1 + строка 2 – строка 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80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101" w:id="81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поступлении и выбытии активов фонда социального медицинского страхования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статей.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начало и на конец отчетного периода.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 указывается активы на начало отчетного периода.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 указывается итоговая сумма строк 2.1, 2.2, 2.3, 2.4, 2.5, 2.6, 2.7, 2.8, 2.9 согласно данным из программного обеспечения "1С: Предприятие" фонда социального медицинского страхования.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2.7 указывается итоговая сумма строк 2.7.1, 2.7.2, 2.7.3, 2.7.4 согласно данным из программного обеспечения "1С: Предприятие" фонда социального медицинского страхования.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2.7.4 указывается итоговая сумма строк 2.7.4.1, 2.7.4.2, 2.7.4.3, 2.7.4.4 согласно данным из программного обеспечения "1С: Предприятие" фонда социального медицинского страхования.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3 указывается итоговая сумма строк 3.1, 3.2, 3.3, 3.4, 3.5, 3.6, 3.7, 3.8 согласно данным из программного обеспечения "1С: Предприятие" фонда социального медицинского страхования.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3.1 указывается итоговая сумма строк 3.1.1, 3.1.2 согласно данным из программного обеспечения "1С: Предприятие" фонда социального медицинского страхования.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3.2 указывается итоговая сумма строк 3.2.1, 3.2.2 согласно данным из программного обеспечения "1С: Предприятие" фонда социального медицинского страхования.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4 указывается итоговая сумма строк 1 и 2, минус значение строки 3.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95"/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резерва фонда социального медицинского страхования на покрытие непредвиденных расходов</w:t>
      </w:r>
    </w:p>
    <w:bookmarkEnd w:id="97"/>
    <w:bookmarkStart w:name="z12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5-Ф</w:t>
      </w:r>
    </w:p>
    <w:bookmarkEnd w:id="98"/>
    <w:bookmarkStart w:name="z12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99"/>
    <w:bookmarkStart w:name="z12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100"/>
    <w:bookmarkStart w:name="z12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01"/>
    <w:bookmarkStart w:name="z12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марта, следующего за отчетным годом</w:t>
      </w:r>
    </w:p>
    <w:bookmarkEnd w:id="102"/>
    <w:bookmarkStart w:name="z12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03"/>
    <w:bookmarkStart w:name="z12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начало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поступлений на обеспечение резерва на покрытие непредвиденных расходов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изъятая из резерва на покрытие непредвиденных расходов в течение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 на конец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10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129" w:id="10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об использовании резерва фонда социального медицинского страхования на покрытие непредвиденных расходов"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строке 1 указывается сумма резерва на покрытие непредвиденных расходов на начало отчетного периода.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строке 2 указывается сумма поступлений на обеспечение резерва на покрытие непредвиденных расходов за отчетный период согласно данным из программного обеспечения "1С: Предприятие" фонда социального медицинского страхования.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3 указывается сумма, изъятая из резерва на покрытие непредвиденных расходов, в течение отчетного периода согласно данным из программного обеспечения "1С: Предприятие" фонда социального медицинского страхования.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4 указывается резерв на покрытие непредвиденных расходов на конец отчетного периода.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интернет-ресурсе: https://www.gov.kz/memleket/entities/dsm/activities/directions?lang=ru 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6-Ф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 закупа на 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на 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Неразмещенные средства по Плану закупа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по принятым актам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 учетом иных выплат/вычетов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по Плану закупа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 по договору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2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152" w:id="126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регионов и видов медицинской помощи"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3-4 указывается количество услуг и сумма на оплату услуг в рамках гарантированного объема бесплатной медицинской помощи и в системе обязательного социального медицинского страхования по Плану закупа, на первое число месяца, следующего за отчетным периодом.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5-6 указывается количество услуг и сумма по договору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7-8 указывается неразмещенные средства по Плану закупа (сумма и количество).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9-14 указывается предьявлено по принятым актам согласно данным из программного обеспечения "1С: Предприятие" фонда социального медицинского страхования.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15-20 указывается принято к оплате с учетом иных выплат/вычетов по принятым актам согласно данным из программного обеспечения "1С: Предприятие" фонда социального медицинского страхования.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21-22 указывается отклонение количество услуг и сумма по Плану закупа.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23-24 указывается отклонение количество услуг и сумма по договору.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интернет-ресурсе: https://www.gov.kz/memleket/entities/dsm/activities/directions?lang=ru 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7-Ф</w:t>
      </w:r>
    </w:p>
    <w:bookmarkEnd w:id="141"/>
    <w:bookmarkStart w:name="z17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42"/>
    <w:bookmarkStart w:name="z1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143"/>
    <w:bookmarkStart w:name="z17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44"/>
    <w:bookmarkStart w:name="z17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145"/>
    <w:bookmarkStart w:name="z17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46"/>
    <w:bookmarkStart w:name="z17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строки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 и сумма заключенных договоров по ГОБМП и ОСМС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поставщиков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 по формам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договорам,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государственных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частных поставщиков в общем количестве поставщиков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государственным МО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государственных поставщиков в общей сумме заключенных договоров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частным МО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(%) договоров частных поставщиков в общей сумме заключенных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8" w:id="14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179" w:id="15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медицинских услуг в рамках гарантированного объема бесплатной медицинской помощи и в системе обязательного социального медицинского страхования в разрезе видов медицинской помощи и поставщиков медицинских услуг"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вид медицинской помощи и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154"/>
    <w:bookmarkStart w:name="z18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общее количество поставщиков медицинских услуг, согласно данным из программного обеспечения "1С: Предприятие" фонда социального медицинского страхования.</w:t>
      </w:r>
    </w:p>
    <w:bookmarkEnd w:id="155"/>
    <w:bookmarkStart w:name="z18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4-7 указывается количество и доля поставщиков по формам собственности.</w:t>
      </w:r>
    </w:p>
    <w:bookmarkEnd w:id="156"/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8 указывается общая сумма договоров с поставщиками медицинских услуг в разрезе регионов и видов медицинской помощи, согласно данным из программного обеспечения "1С: Предприятие" фонда социального медицинского страхования.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9-12 указывается сумма договоров с поставщиками медицинских услуг в разрезе форм собственности и их доля.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8-Ф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обеспечение на амбулаторном уровне*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количество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*согласно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утвержденного на основании подпункта 47) статьи 7 Кодекса Республики Казахстан "О здоровье народа и системе здравоохранения".</w:t>
      </w:r>
    </w:p>
    <w:bookmarkEnd w:id="170"/>
    <w:p>
      <w:pPr>
        <w:spacing w:after="0"/>
        <w:ind w:left="0"/>
        <w:jc w:val="both"/>
      </w:pPr>
      <w:bookmarkStart w:name="z203" w:id="171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204" w:id="172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и трансфертов юридическим лицам фондом социального медицинского страхования на оплату стоимости фармацевтических услуг в рамках гарантированного объема бесплатной медицинской помощи и в системе обязательного социального медицинского страхования"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 согласно данным из информационной системы "Единая информационная фармацевтическая система".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5, 6, 7, 8, 9 и 10 указывается количество обеспеченных больных и сумма оказанных фармацевтических услуг по факту, в том числе ГОБМП и ОСМС, на первое число месяца, следующего за отчетным периодом согласно данным из информационной системы "Лекарственное обеспечение".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11 указывается сумма отклонений между фактическими и плановыми показателями.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12 и 13 указывается прогнозное количество больных по плану и выделенная сумма на оказание фармацевтических услуг по плану на первое число месяца, следующего за отчетным периодом.</w:t>
      </w:r>
    </w:p>
    <w:bookmarkEnd w:id="180"/>
    <w:bookmarkStart w:name="z21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14 и 15 указывается количество обеспеченных больных и сумма оказанных фармацевтических услуг по факту на первое число месяца, следующего за отчетным периодом.</w:t>
      </w:r>
    </w:p>
    <w:bookmarkEnd w:id="181"/>
    <w:bookmarkStart w:name="z21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16 указывается сумма отклонений между фактическими и плановыми показателями.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183"/>
    <w:bookmarkStart w:name="z21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184"/>
    <w:bookmarkStart w:name="z22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использовании активов фонда фондом социального медицинского страхования по принятым обязательствам в системе обязательного социального медицинского страхования в разрезе видов медицинской помощи</w:t>
      </w:r>
    </w:p>
    <w:bookmarkEnd w:id="185"/>
    <w:bookmarkStart w:name="z22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9-Ф</w:t>
      </w:r>
    </w:p>
    <w:bookmarkEnd w:id="186"/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 за отчетный финансовый год, тысяч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Неразмещенная сумма (графа 3 – графа 4)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на оплату акты оказанных услуг, тысяч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суммы по договорам (графа 4 –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6)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(графа 6/ графа 4)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9" w:id="194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230" w:id="195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об использовании активов фонда фондом социального медицинского страхования по принятым обязательствам в системе обязательного медицинского страхования в разрезе видов медицинской помощи"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наименование видов медицинской помощи.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Плана закупа за отчетный финансовый год на первое число месяца, следующего за отчетным периодом.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заключенных договоров на первое число месяца, следующего за отчетным периодом, согласно данным из программного обеспечения "1С: Предприятие" фонда социального медицинского страхования.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неразмещенная сумма по Плану закупа.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6 указывается сумма, принятых на оплату по актам оказанных услуг, согласно данным из программного обеспечения "1С: Предприятие" фонда социального медицинского страхования.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7 указывается неисполненные суммы по договорам с поставщиками медицинских услуг.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8 отражается процент исполнения договоров с поставщиками медицинских услуг.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охвату населения системой обязательного социального медицинского страхования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10-Ф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населения,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 из республиканского бюджета,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взносы на обязательное социальное медицинское страхование, за которых осуществляет государство из местного бюджета,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самостоятельно уплачивающие взносы, в том числе граждане Республики Казахстан, выехавшие за пределы Республики Казахстан,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системы ОСМС,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участников системы ОСМС от общей численности населения,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Потребители медицинских услуг в системе обязательного социального медицинского страхования,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потребителей медицинских услуг в системе обязательного социального медицинского страхования от общей численности населения,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Незастрахованные в системе обязательного социального медицинского страхования, 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незастрахованных человек от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4" w:id="216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255" w:id="217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58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охвату населения системой обязательного социального медицинского страхования"</w:t>
      </w:r>
    </w:p>
    <w:bookmarkEnd w:id="219"/>
    <w:bookmarkStart w:name="z2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20"/>
    <w:bookmarkStart w:name="z26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столицы, в том числе в разрезе города и села согласно Классификатору административно-территориальных объектов (КАТО).</w:t>
      </w:r>
    </w:p>
    <w:bookmarkEnd w:id="221"/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численность населения на отчетную дату по официальной статистической информации, размещенной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222"/>
    <w:bookmarkStart w:name="z26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численность лиц, освобожденных от уплаты взносов на обязательное социальное медицинское страхование, взносы за которых осуществляются государством из республиканского бюджета, по состоянию на конец отчетного периода в разрезе регионов прикрепления населения по данным с ИС "Saqtandyrý".</w:t>
      </w:r>
    </w:p>
    <w:bookmarkEnd w:id="223"/>
    <w:bookmarkStart w:name="z26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столбце 5 указывается численность лиц, освобожденных от уплаты взносов на обязательное социальное медицинское страхование, взносы за которых осуществляются государством из местного бюджета, по состоянию на конец отчетного периода в разрезе регионов прикрепления населения по данным с ИС "Saqtandyrý".</w:t>
      </w:r>
    </w:p>
    <w:bookmarkEnd w:id="224"/>
    <w:bookmarkStart w:name="z26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6-9 указывается количество человек с нарастающим итогом с начала года, за которых были уплачены отчисления и (или) взносы на обязательное социальное медицинское страхование не менее одного раза по состоянию на конец отчетного периода в разрезе регионов прикрепления населения. При этом, данные в этих столбцах не будут уникальными. Данные формируются с ИС "Saqtandyrý".</w:t>
      </w:r>
    </w:p>
    <w:bookmarkEnd w:id="225"/>
    <w:bookmarkStart w:name="z26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столбце 10 указывается количество человек с нарастающим итогом, за которых были уплачены отчисления и (или) взносы на обязательное социальное медицинское страхование не менее одного раза (по любой из категории, то есть в учет берутся отчисления и (или) взносы, перечисленные одним человеком) по состоянию на конец отчетного периода в разрезе регионов прикрепления населения по данным с ИС "Saqtandyrý".</w:t>
      </w:r>
    </w:p>
    <w:bookmarkEnd w:id="226"/>
    <w:bookmarkStart w:name="z26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11 указывается доля участников системы обязательного социального медицинского страхования от общей численности населения по состоянию на первое число месяца, следующего за отчетным периодом.</w:t>
      </w:r>
    </w:p>
    <w:bookmarkEnd w:id="227"/>
    <w:bookmarkStart w:name="z26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12 указывается количество человек, которые имеют право на получение медицинской помощи в системе обязательного социального медицинского страхования по состоянию на конец отчетного периода в разрезе регионов прикрепления населения по данным с ИС "Saqtandyrý".</w:t>
      </w:r>
    </w:p>
    <w:bookmarkEnd w:id="228"/>
    <w:bookmarkStart w:name="z26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столбце 13 указывается доля потребителей медицинских услуг в системе обязательного социального медицинского страхования от общей численности населения по состоянию на конец отчетного периода в разрезе регионов прикрепления населения.</w:t>
      </w:r>
    </w:p>
    <w:bookmarkEnd w:id="229"/>
    <w:bookmarkStart w:name="z26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столбце 14 указывается количество лиц РК, незастрахованные в системе обязательного социального медицинского страхования по состоянию на конец отчетного периода в разрезе регионов прикрепления населения по данным с ИС "Saqtandyrý".</w:t>
      </w:r>
    </w:p>
    <w:bookmarkEnd w:id="230"/>
    <w:bookmarkStart w:name="z27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столбце 15 указывается доля незастрахованных лиц РК от общей численности населения по состоянию на конец отчетного периода в разрезе регионов прикрепления населения.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32"/>
    <w:bookmarkStart w:name="z27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233"/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поступлениям отчислений и (или) взносов на обязательное социальное медицинское страхование</w:t>
      </w:r>
    </w:p>
    <w:bookmarkEnd w:id="234"/>
    <w:bookmarkStart w:name="z27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11-Ф</w:t>
      </w:r>
    </w:p>
    <w:bookmarkEnd w:id="235"/>
    <w:bookmarkStart w:name="z27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36"/>
    <w:bookmarkStart w:name="z27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237"/>
    <w:bookmarkStart w:name="z27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38"/>
    <w:bookmarkStart w:name="z28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239"/>
    <w:bookmarkStart w:name="z28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240"/>
    <w:bookmarkStart w:name="z28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 в том числе государственных и гражданских служащих, за исключением военнослужащих, сотрудников правоохранительных, специальных государственных органов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 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получающих доходы по договорам гражданско-правового характера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 взносов,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Самостоятельных плательщиков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общих поступлений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 взносов,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отчислений и взносов, тысяч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отчислениям, тысяч тенге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взносам,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9" w:id="24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290" w:id="249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2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93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отчислений и (или) взносов на обязательное социальное медицинское страхование"</w:t>
      </w:r>
    </w:p>
    <w:bookmarkEnd w:id="251"/>
    <w:bookmarkStart w:name="z2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52"/>
    <w:bookmarkStart w:name="z2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253"/>
    <w:bookmarkStart w:name="z2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данных в разрезе категорий рассчитывается исходя из сумм поступающих взносов и отчислений в рамках обязательного социального медицинского страхования и предполагает риски некорректного распределения между категориями.</w:t>
      </w:r>
    </w:p>
    <w:bookmarkEnd w:id="254"/>
    <w:bookmarkStart w:name="z2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3, 4, 5, 6, 7, 8, 9 указываются отчисления работодателей на обязательное социальное медицинское страхование, в том числе: в столбцах 3, 4, 5 количество человек по прогнозу, факту соответственно и отклонение, по состоянию на конец отчетного периода; в столбцах 6, 7, 8 сумма по прогнозу, факту соответственно и отклонение, по состоянию на конец отчетного периода; в столбце 9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</w:p>
    <w:bookmarkEnd w:id="255"/>
    <w:bookmarkStart w:name="z2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10, 11, 12, 13, 14, 15, 16 указываются взносы работников, в том числе государственных и гражданских служащих работодателей, за исключением военнослужащих, сотрудников правоохранительных, специальных государственных органов на обязательное социальное медицинское страхование: в столбцах 10, 11, 12 количество человек по прогнозу, факту соответственно и отклонение, по состоянию на конец отчетного периода; в столбцах 13, 14, 15 сумма по прогнозу, факту соответственно и отклонение, по состоянию на конец отчетного периода; в столбце 16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</w:p>
    <w:bookmarkEnd w:id="256"/>
    <w:bookmarkStart w:name="z2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17, 18, 19, 20, 21, 22, 23 указываются взносы физических лиц, получающих доходы по договорам гражданско-правового характера, в том числе: в столбцах 17, 18, 19 количество человек по прогнозу, факту соответственно и отклонение, по состоянию на конец отчетного периода; в столбцах 20, 21, 22 сумма по прогнозу, факту соответственно и отклонение, по состоянию на конец отчетного периода; в столбце 23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</w:p>
    <w:bookmarkEnd w:id="257"/>
    <w:bookmarkStart w:name="z3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24, 25, 26, 27, 28, 29, 30 указываются взносы индивидуальных предпринимателей, в том числе: в столбцах 24, 25, 26 количество человек по прогнозу, факту соответственно и отклонение, по состоянию на конец отчетного периода; в столбцах 27, 28, 29 сумма по прогнозу, факту соответственно и отклонение, по состоянию на конец отчетного периода; в столбце 30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</w:p>
    <w:bookmarkEnd w:id="258"/>
    <w:bookmarkStart w:name="z3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31, 32, 33, 34, 35, 36, 37 указываются взносы самостоятельных плательщиков, в том числе: в столбцах 31, 32, 33 количество человек по прогнозу, факту соответственно и отклонение, по состоянию на конец отчетного периода; в столбцах 34, 35, 36 сумма по прогнозу, факту соответственно и отклонение, по состоянию на конец отчетного периода; в столбце 37 доля от общих поступлений отчислений и взносов в процентном соотношении. Данные по количеству лиц не уникально. Фактические данные согласно выгрузкам из ИС "Saqtandyry".</w:t>
      </w:r>
    </w:p>
    <w:bookmarkEnd w:id="259"/>
    <w:bookmarkStart w:name="z3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38, 39, 40, 41, 42, 43, 44, 45, 46 указывается всего поступление отчислений и взносов, в том числе: в столбцах 38, 39, 40 сумма всего отчислений и взносов по прогнозу, факту соответственно и отклонение, по состоянию на конец отчетного периода; в столбцах 41, 42, 43 сумма отчислений по прогнозу, факту соответственно и отклонение, по состоянию на конец отчетного периода; в столбцах 44, 45, 46 сумма взносов по прогнозу, факту соответственно и отклонение, по состоянию на конец отчетного периода. Фактические данные согласно выгрузкам из ИС "Saqtandyry".</w:t>
      </w:r>
    </w:p>
    <w:bookmarkEnd w:id="260"/>
    <w:bookmarkStart w:name="z30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47, 48 указывается уплаченная пеня по отчислениям и взносам, по состоянию на конец отчетного периода.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0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62"/>
    <w:bookmarkStart w:name="z30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263"/>
    <w:bookmarkStart w:name="z30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видам мониторинга качества и объема медицинских услуг</w:t>
      </w:r>
    </w:p>
    <w:bookmarkEnd w:id="264"/>
    <w:bookmarkStart w:name="z30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12-Ф</w:t>
      </w:r>
    </w:p>
    <w:bookmarkEnd w:id="265"/>
    <w:bookmarkStart w:name="z31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266"/>
    <w:bookmarkStart w:name="z31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267"/>
    <w:bookmarkStart w:name="z31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68"/>
    <w:bookmarkStart w:name="z31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269"/>
    <w:bookmarkStart w:name="z31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270"/>
    <w:bookmarkStart w:name="z31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проведенным мониторингам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 снятию от суммы по договору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мониторинг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внеплановый мониторинг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дефектов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7" w:id="273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318" w:id="274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31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2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видам мониторинга качества и объема медицинских услуг"</w:t>
      </w:r>
    </w:p>
    <w:bookmarkEnd w:id="276"/>
    <w:bookmarkStart w:name="z32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277"/>
    <w:bookmarkStart w:name="z32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278"/>
    <w:bookmarkStart w:name="z32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сумма заключенных договоров на первое число месяца, следующего за отчетным периодом.</w:t>
      </w:r>
    </w:p>
    <w:bookmarkEnd w:id="279"/>
    <w:bookmarkStart w:name="z32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сумма значений по столбцам 5 и 6.</w:t>
      </w:r>
    </w:p>
    <w:bookmarkEnd w:id="280"/>
    <w:bookmarkStart w:name="z32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5, 6 указывается количество выявленных дефектов по итогам проведенного мониторинга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281"/>
    <w:bookmarkStart w:name="z32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столбце 7 указывается сумма значений по столбцам 8 и 9.</w:t>
      </w:r>
    </w:p>
    <w:bookmarkEnd w:id="282"/>
    <w:bookmarkStart w:name="z32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8, 9 указывается сумма выявленных дефектов по итогам проведенного мониторинга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283"/>
    <w:bookmarkStart w:name="z32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столбце 10 указывается доля к снятию от суммы по договору в процентном соотношении.</w:t>
      </w:r>
    </w:p>
    <w:bookmarkEnd w:id="284"/>
    <w:bookmarkStart w:name="z33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столбцах 11, 12 указывается количество выявленных дефектов по результатам текущего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</w:p>
    <w:bookmarkEnd w:id="285"/>
    <w:bookmarkStart w:name="z33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13, 14 указывается сумма выявленных дефектов по результатам текущего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</w:p>
    <w:bookmarkEnd w:id="286"/>
    <w:bookmarkStart w:name="z33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15, 16 указывается количество выявленных дефектов по результатам внепланового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</w:p>
    <w:bookmarkEnd w:id="287"/>
    <w:bookmarkStart w:name="z33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17, 18 указывается сумма выявленных дефектов по результатам внепланового мониторинга в рамках гарантированного объема бесплатной медицинской помощи и в системе обязательного социального медицинского страхования. Фактические данные согласно выгрузкам из ИС "ЕСОМП".</w:t>
      </w:r>
    </w:p>
    <w:bookmarkEnd w:id="2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289"/>
    <w:bookmarkStart w:name="z33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290"/>
    <w:bookmarkStart w:name="z3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взиманию неустойки за нарушение исполнения условий договора закупа</w:t>
      </w:r>
    </w:p>
    <w:bookmarkEnd w:id="291"/>
    <w:bookmarkStart w:name="z33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13-Ф</w:t>
      </w:r>
    </w:p>
    <w:bookmarkEnd w:id="292"/>
    <w:bookmarkStart w:name="z34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полугодовая, годовая</w:t>
      </w:r>
    </w:p>
    <w:bookmarkEnd w:id="293"/>
    <w:bookmarkStart w:name="z34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294"/>
    <w:bookmarkStart w:name="z3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295"/>
    <w:bookmarkStart w:name="z34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30 числа календарного месяца, следующего за отчетным полугодием, 20 марта, следующего за отчетным годом</w:t>
      </w:r>
    </w:p>
    <w:bookmarkEnd w:id="296"/>
    <w:bookmarkStart w:name="z34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297"/>
    <w:bookmarkStart w:name="z34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неустойки,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 неустойки,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46" w:id="29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347" w:id="30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34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5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взиманию неустойки за нарушение исполнения условий договора закупа"</w:t>
      </w:r>
    </w:p>
    <w:bookmarkEnd w:id="302"/>
    <w:bookmarkStart w:name="z35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303"/>
    <w:bookmarkStart w:name="z35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304"/>
    <w:bookmarkStart w:name="z35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столбце 3 указывается итоговая сумма начисленной неустойки.</w:t>
      </w:r>
    </w:p>
    <w:bookmarkEnd w:id="305"/>
    <w:bookmarkStart w:name="z35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столбце 4 указывается итоговая сумма оплаченной неустойки.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5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07"/>
    <w:bookmarkStart w:name="z35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308"/>
    <w:bookmarkStart w:name="z35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</w:r>
    </w:p>
    <w:bookmarkEnd w:id="309"/>
    <w:bookmarkStart w:name="z36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1-ББ</w:t>
      </w:r>
    </w:p>
    <w:bookmarkEnd w:id="310"/>
    <w:bookmarkStart w:name="z36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11"/>
    <w:bookmarkStart w:name="z36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312"/>
    <w:bookmarkStart w:name="z36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13"/>
    <w:bookmarkStart w:name="z36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10 дней после предварительного утверждения отчетности Советом директоров Фонда</w:t>
      </w:r>
    </w:p>
    <w:bookmarkEnd w:id="314"/>
    <w:bookmarkStart w:name="z36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315"/>
    <w:bookmarkStart w:name="z36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отчетного периода,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отчетного периода,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текущем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инвестиционном счете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контрольном счете наличности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банке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депозиты в Национальном банке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 (сумма строк с 010 по 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 (сумма строк с 110 по 112)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100 +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комиссионному вознаграждению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 (сумма строк с 210 по 215)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обязательства, оцениваемые по амортизированной стоимости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производные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финансовые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 (сумма строк с 310 по 316)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чистые активы системы обязательного социального медицинского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(строка 300 + строка 400 +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67" w:id="317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368" w:id="318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36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71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"Бухгалтерский баланс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320"/>
    <w:bookmarkStart w:name="z37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бухгалтерского баланса.</w:t>
      </w:r>
    </w:p>
    <w:bookmarkEnd w:id="321"/>
    <w:bookmarkStart w:name="z37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322"/>
    <w:bookmarkStart w:name="z37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периода.</w:t>
      </w:r>
    </w:p>
    <w:bookmarkEnd w:id="323"/>
    <w:bookmarkStart w:name="z37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статьям краткосрочных активов, указанных в строках 010, 011, 012, 013, 014, 015, 016, 017, 018, 019, 020 согласно данным из программного обеспечения "1С: Предприятие" фонда социального медицинского страхования.</w:t>
      </w:r>
    </w:p>
    <w:bookmarkEnd w:id="324"/>
    <w:bookmarkStart w:name="z37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статьям долгосрочных активов, указанных в строках 110, 111, 112.</w:t>
      </w:r>
    </w:p>
    <w:bookmarkEnd w:id="325"/>
    <w:bookmarkStart w:name="z37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статьям краткосрочных обязательств, указанных в строках 210, 211, 212, 213, 214, 215 согласно данным из программного обеспечения "1С: Предприятие" фонда социального медицинского страхования.</w:t>
      </w:r>
    </w:p>
    <w:bookmarkEnd w:id="326"/>
    <w:bookmarkStart w:name="z37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по всем статьям долгосрочных обязательств, указанных в строках 310, 311, 312, 313, 314, 315, 316 согласно данным из программного обеспечения "1С: Предприятие" фонда социального медицинского страхования.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8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28"/>
    <w:bookmarkStart w:name="z38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329"/>
    <w:bookmarkStart w:name="z38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 доходах и расходах системы обязательного социального медицинского страхования</w:t>
      </w:r>
    </w:p>
    <w:bookmarkEnd w:id="330"/>
    <w:bookmarkStart w:name="z38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2-ДР</w:t>
      </w:r>
    </w:p>
    <w:bookmarkEnd w:id="331"/>
    <w:bookmarkStart w:name="z38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32"/>
    <w:bookmarkStart w:name="z38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333"/>
    <w:bookmarkStart w:name="z38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34"/>
    <w:bookmarkStart w:name="z38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10 дней после предварительного утверждения отчетности Советом директоров Фонда</w:t>
      </w:r>
    </w:p>
    <w:bookmarkEnd w:id="335"/>
    <w:bookmarkStart w:name="z38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336"/>
    <w:bookmarkStart w:name="z39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операциям "обратное РЕПО"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депозитам в Национальном банке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долгосрочным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доходы по финансированию (сумма строк 101-105)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доходы,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расходы на финансирование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расходы, не вошедшие в вышеуказанные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инвестиционный доход (строка 100 + строка 200 – строка 300 – строка 400)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расходы на содержание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 системы ОСМС (строка 500 – строка 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прибыль (убыток), относимая в активы системы ОСМС (строка 700)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1" w:id="33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392" w:id="339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39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39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доходах и расходах системы обязательного социального медицинского страхования"</w:t>
      </w:r>
    </w:p>
    <w:bookmarkEnd w:id="341"/>
    <w:bookmarkStart w:name="z39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доходов и расходов.</w:t>
      </w:r>
    </w:p>
    <w:bookmarkEnd w:id="342"/>
    <w:bookmarkStart w:name="z39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343"/>
    <w:bookmarkStart w:name="z39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периода.</w:t>
      </w:r>
    </w:p>
    <w:bookmarkEnd w:id="344"/>
    <w:bookmarkStart w:name="z39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доходов по финансированию, указанных в строках 101, 102, 103, 104, 105 согласно данным из программного обеспечения "1С: Предприятие" фонда социального медицинского страхования.</w:t>
      </w:r>
    </w:p>
    <w:bookmarkEnd w:id="345"/>
    <w:bookmarkStart w:name="z40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видам прочих доходов, указанных в строках 201, 202 согласно данным из программного обеспечения "1С: Предприятие" фонда социального медицинского страхования.</w:t>
      </w:r>
    </w:p>
    <w:bookmarkEnd w:id="346"/>
    <w:bookmarkStart w:name="z40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итоговая сумма по всем видам расходов по финансированию, указанных в строке 301 согласно данным из программного обеспечения "1С: Предприятие" фонда социального медицинского страхования.</w:t>
      </w:r>
    </w:p>
    <w:bookmarkEnd w:id="347"/>
    <w:bookmarkStart w:name="z40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по всем видам прочих расходов, указанных в строках 401, 402 согласно данным из программного обеспечения "1С: Предприятие" фонда социального медицинского страхования.</w:t>
      </w:r>
    </w:p>
    <w:bookmarkEnd w:id="348"/>
    <w:bookmarkStart w:name="z40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500 указывается чистый инвестиционный доход, который представляет собой разницу между всеми доходами и расходами и определяется как сумма строк 100 и 200 за минусом значений по строкам 300 и 400.</w:t>
      </w:r>
    </w:p>
    <w:bookmarkEnd w:id="349"/>
    <w:bookmarkStart w:name="z40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700 указывается чистая прибыль (убыток) системы ОСМС и определяется значением строки 500 за минусом значении строки 600.</w:t>
      </w:r>
    </w:p>
    <w:bookmarkEnd w:id="3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40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51"/>
    <w:bookmarkStart w:name="z40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352"/>
    <w:bookmarkStart w:name="z40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</w:t>
      </w:r>
    </w:p>
    <w:bookmarkEnd w:id="353"/>
    <w:bookmarkStart w:name="z41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3-ОДДС</w:t>
      </w:r>
    </w:p>
    <w:bookmarkEnd w:id="354"/>
    <w:bookmarkStart w:name="z41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55"/>
    <w:bookmarkStart w:name="z41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356"/>
    <w:bookmarkStart w:name="z41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57"/>
    <w:bookmarkStart w:name="z41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10 дней после предварительного утверждения отчетности Советом директоров Фонда</w:t>
      </w:r>
    </w:p>
    <w:bookmarkEnd w:id="358"/>
    <w:bookmarkStart w:name="z41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359"/>
    <w:bookmarkStart w:name="z41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110 по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 и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 отчислений и взносов из Госкорпорации "Правительство для граждан"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210 по 260)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субъектам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по актам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субъектов здравоохранения за счет средств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суммы комиссионного вознаграждения на текущие счета Фонда в банках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операционной деятельности (строка 100 –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Поступление денежных средств, всего (сумма строк с 410 по 430)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денежных средств с инвестиционного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Выбытие денежных средств, всего (сумма строк с 510 по 520)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денежных средств на инвестиционный счет для размещения в финансовые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Увеличение +/- уменьшение денежных средств (строка 300 +/- строка 600)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Денежные средства на текущем счете в Национальном банке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Денежные средства на текущем счете в Национальном банке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17" w:id="361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418" w:id="362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41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42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 движении денежных средств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помощи"</w:t>
      </w:r>
    </w:p>
    <w:bookmarkEnd w:id="364"/>
    <w:bookmarkStart w:name="z42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денежных средств.</w:t>
      </w:r>
    </w:p>
    <w:bookmarkEnd w:id="365"/>
    <w:bookmarkStart w:name="z42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366"/>
    <w:bookmarkStart w:name="z42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периода.</w:t>
      </w:r>
    </w:p>
    <w:bookmarkEnd w:id="367"/>
    <w:bookmarkStart w:name="z42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от операционной деятельности, указанных в строках 110, 120, 130, 140, 150, 160, 170, 180, 190 согласно данным из программного обеспечения "1С: Предприятие" фонда социального медицинского страхования.</w:t>
      </w:r>
    </w:p>
    <w:bookmarkEnd w:id="368"/>
    <w:bookmarkStart w:name="z42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видам выбытий от операционной деятельности, указанных в строках 210, 220, 230, 240, 250, 260 согласно данным из программного обеспечения "1С: Предприятие" фонда социального медицинского страхования.</w:t>
      </w:r>
    </w:p>
    <w:bookmarkEnd w:id="369"/>
    <w:bookmarkStart w:name="z42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чистая сумма денежных средств от операционной деятельности и определяется как разница значений строк 100 и 200.</w:t>
      </w:r>
    </w:p>
    <w:bookmarkEnd w:id="370"/>
    <w:bookmarkStart w:name="z42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400 указывается итоговая сумма по всем видам поступлений от инвестиционной деятельности, указанных в строках 410, 420, 430 согласно данным из программного обеспечения "1С: Предприятие" фонда социального медицинского страхования.</w:t>
      </w:r>
    </w:p>
    <w:bookmarkEnd w:id="371"/>
    <w:bookmarkStart w:name="z42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500 указывается итоговая сумма по всем видам выбытий от инвестиционной деятельности, указанных в строках 510, 520 согласно данным из программного обеспечения "1С: Предприятие" фонда социального медицинского страхования.</w:t>
      </w:r>
    </w:p>
    <w:bookmarkEnd w:id="372"/>
    <w:bookmarkStart w:name="z43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600 указывается чистая сумма денежных средств от инвестиционной деятельности и определяется как разница значений строк 400 и 500.</w:t>
      </w:r>
    </w:p>
    <w:bookmarkEnd w:id="373"/>
    <w:bookmarkStart w:name="z43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700 указывается сумма увеличения/уменьшения денежных средств и определяется как разница значений строк 300 и 600.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43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75"/>
    <w:bookmarkStart w:name="z43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размещена на интернет-ресурсе: https://www.gov.kz/memleket/entities/dsm/activities/directions?lang=ru </w:t>
      </w:r>
    </w:p>
    <w:bookmarkEnd w:id="376"/>
    <w:bookmarkStart w:name="z43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об изменениях в чистых активах системы обязательного социального медицинского страхования</w:t>
      </w:r>
    </w:p>
    <w:bookmarkEnd w:id="377"/>
    <w:bookmarkStart w:name="z43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4-ОИЧА</w:t>
      </w:r>
    </w:p>
    <w:bookmarkEnd w:id="378"/>
    <w:bookmarkStart w:name="z43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379"/>
    <w:bookmarkStart w:name="z43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380"/>
    <w:bookmarkStart w:name="z44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381"/>
    <w:bookmarkStart w:name="z44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в течение 10 дней после предварительного утверждения отчетности Советом директоров Фонда</w:t>
      </w:r>
    </w:p>
    <w:bookmarkEnd w:id="382"/>
    <w:bookmarkStart w:name="z44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383"/>
    <w:bookmarkStart w:name="z44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предыдущий период,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Поступление активов (сумма строк со 110 по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местных бюджетов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системе обязательного социального медицинского страхования военнослужащим, сотрудникам специальных государственных и правоохранительных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социальное медицинское страхование (без взносов государства)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 по отчислениям и взносам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начисленный инвестиционный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средства для оплаты услуг субъектов здравоохранения в рамках гарантированного объема бесплатной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Выбытие активов (сумма строк с 210 по 270)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по актам оказанных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обязательства перед субъектами здравоохранения за счет средств резерва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комиссионное вознаграждение Фонду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ошибочно уплаченных плательщиком отчислений и (или) взносов и (или) пени за несвоевременную и (или) неполную уплату отчислений и (или)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покрытие непредвиденных расходов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 резерв на неинвестируемый остаток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выбытия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Изменения в чистых активах (строка 100 –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 на начало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 на конец отчетного периода (строка 400 + строка 100 –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4" w:id="38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445" w:id="386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_________________________________________________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44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для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</w:p>
        </w:tc>
      </w:tr>
    </w:tbl>
    <w:bookmarkStart w:name="z44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для составления финансовой отчетности специального назначения "Отчет об изменениях в чистых активах системы обязательного социального медицинского страхования"</w:t>
      </w:r>
    </w:p>
    <w:bookmarkEnd w:id="388"/>
    <w:bookmarkStart w:name="z44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наименование статей поступлений и выбытий активов системы ОСМС.</w:t>
      </w:r>
    </w:p>
    <w:bookmarkEnd w:id="389"/>
    <w:bookmarkStart w:name="z45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указывается код строки.</w:t>
      </w:r>
    </w:p>
    <w:bookmarkEnd w:id="390"/>
    <w:bookmarkStart w:name="z45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указываются значения данных по строкам на конец и на начало отчетного периода.</w:t>
      </w:r>
    </w:p>
    <w:bookmarkEnd w:id="391"/>
    <w:bookmarkStart w:name="z45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100 указывается итоговая сумма по всем видам поступлений активов системы ОСМС, указанных в строках 110, 120, 130, 140, 150, 160, 170, 180, 190 согласно данным из программного обеспечения "1С: Предприятие" фонда социального медицинского страхования.</w:t>
      </w:r>
    </w:p>
    <w:bookmarkEnd w:id="392"/>
    <w:bookmarkStart w:name="z45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200 указывается итоговая сумма по всем видам выбытий активов системы ОСМС, указанных в строках 210, 220, 230, 240, 250, 260, 270 согласно данным из программного обеспечения "1С: Предприятие" фонда социального медицинского страхования.</w:t>
      </w:r>
    </w:p>
    <w:bookmarkEnd w:id="393"/>
    <w:bookmarkStart w:name="z45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300 указывается сумма изменений в чистых активах системы ОСМС, которая определяется как разница значений строк 100 и 200.</w:t>
      </w:r>
    </w:p>
    <w:bookmarkEnd w:id="394"/>
    <w:bookmarkStart w:name="z45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500 указывается сумма чистых активов системы ОСМС на конец отчетного периода, которая определяется следующим образом: строка 400 + строка 100 – строка 200.</w:t>
      </w:r>
    </w:p>
    <w:bookmarkEnd w:id="3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396"/>
    <w:bookmarkStart w:name="z45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397"/>
    <w:bookmarkStart w:name="z46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поступлениям взносов государства из средств местного бюджета на обязательное социальное медицинское страхование</w:t>
      </w:r>
    </w:p>
    <w:bookmarkEnd w:id="398"/>
    <w:bookmarkStart w:name="z46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19-1-Ф</w:t>
      </w:r>
    </w:p>
    <w:bookmarkEnd w:id="399"/>
    <w:bookmarkStart w:name="z46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400"/>
    <w:bookmarkStart w:name="z46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401"/>
    <w:bookmarkStart w:name="z46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402"/>
    <w:bookmarkStart w:name="z46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403"/>
    <w:bookmarkStart w:name="z46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404"/>
    <w:bookmarkStart w:name="z46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государства из средств местного бюджета на ОСМС, тысяч тенге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год местного исполнительного органа (МИО)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 ГК "Правительство для граждан"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поступившие взносы от местного исполнительного органа (МИО)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поступившего факта от плана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плана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поступившего факта от данных Госкорпорации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не отчисляющие обязательные пенсионные взносы в течение последних трех месяцев и относящиеся к кризисному или экстренному уровням социального благополучия, в соответствии с законодательством Республики Казахстан о социальной защите, за исключением лиц, указанных в пункте 1 статьи 26 Закона РК об ОСМС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__ год местного исполнительного органа (МИО)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по данным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"Saqtandyrý"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поступившие взносы от местного исполнительного органа (МИО)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поступившего факта от данных ИС "Saqtandyrý"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исполнения факта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человек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" w:id="408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471" w:id="409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bookmarkStart w:name="z47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поступлениям взносов государства из средств местного бюджета на обязательное социальное медицинское страхование"</w:t>
      </w:r>
    </w:p>
    <w:bookmarkEnd w:id="411"/>
    <w:bookmarkStart w:name="z4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412"/>
    <w:bookmarkStart w:name="z4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413"/>
    <w:bookmarkStart w:name="z4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3, 4, 5 указывается всего поступление взносов государства из средств местного бюджета на ОСМС по прогнозу, факту соответственно и отклонение, по состоянию на конец отчетного периода.</w:t>
      </w:r>
    </w:p>
    <w:bookmarkEnd w:id="414"/>
    <w:bookmarkStart w:name="z4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6-16 указывается информация по лицам, зарегистрированные в качестве безработных, за исключением лиц, трудоустроенных на субсидируемые рабочие места или направленных на профессиональное обучение на рабочем месте у работодателя.</w:t>
      </w:r>
    </w:p>
    <w:bookmarkEnd w:id="415"/>
    <w:bookmarkStart w:name="z4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столбцах 6, 7 указывается плановое количество человек и плановая сумма, согласно данных местного исполнительного органа (МИО).</w:t>
      </w:r>
    </w:p>
    <w:bookmarkEnd w:id="416"/>
    <w:bookmarkStart w:name="z4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столбцах 8, 9 указывается фактическое количество человек и фактическая сумма, согласно данных НАО "Государственная корпорация "Правительство для граждан"" за отчетный период по нарастанию.</w:t>
      </w:r>
    </w:p>
    <w:bookmarkEnd w:id="417"/>
    <w:bookmarkStart w:name="z4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столбцах 10, 11 указывается фактическое количество человек и фактическая сумма, за которых оплачены взносы местным исполнительным органом (МИО) за отчетный период по нарастанию.</w:t>
      </w:r>
    </w:p>
    <w:bookmarkEnd w:id="418"/>
    <w:bookmarkStart w:name="z4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столбцах 12, 13 указывается отклонение по количеству и по сумме между плановыми показателями и фактическими показателями данных местного исполнительного органа (МИО).</w:t>
      </w:r>
    </w:p>
    <w:bookmarkEnd w:id="419"/>
    <w:bookmarkStart w:name="z4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столбце 14 указывается процент исполнения плана.</w:t>
      </w:r>
    </w:p>
    <w:bookmarkEnd w:id="420"/>
    <w:bookmarkStart w:name="z4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столбцах 15, 16 указывается отклонение по количеству и по сумме фактически поступивших взносов и фактическими показателями данных НАО "Государственная корпорация "Правительство для граждан"".</w:t>
      </w:r>
    </w:p>
    <w:bookmarkEnd w:id="421"/>
    <w:bookmarkStart w:name="z4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столбцах 17-25 указывается информация по неработающим лицам, не отчисляющих обязательные пенсионные взносы в течение последних трех месяцев и относящихся к кризисному или экстренному уровням социального благополучия, в соответствии с законодательством Республики Казахстан о социальной защите, за исключением лиц, указанных в пункте 1 статьи 26 Закона РК об ОСМС.</w:t>
      </w:r>
    </w:p>
    <w:bookmarkEnd w:id="422"/>
    <w:bookmarkStart w:name="z4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столбцах 17, 18 указывается плановое количество человек и плановая сумма, согласно данных местного исполнительного органа (МИО).</w:t>
      </w:r>
    </w:p>
    <w:bookmarkEnd w:id="423"/>
    <w:bookmarkStart w:name="z4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столбцах 19, 20 указывается фактическое количество человек и фактическая сумма, согласно данным с ИС "Saqtandyrý" за отчетный период по нарастанию.</w:t>
      </w:r>
    </w:p>
    <w:bookmarkEnd w:id="424"/>
    <w:bookmarkStart w:name="z4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столбцах 21, 22 указывается фактическое количество человек и фактическая сумма, за которых оплачены взносы местным исполнительным органом (МИО) за отчетный период по нарастанию.</w:t>
      </w:r>
    </w:p>
    <w:bookmarkEnd w:id="425"/>
    <w:bookmarkStart w:name="z4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столбцах 23, 24 указывается отклонение по количеству и по сумме фактически поступивших взносов и фактическими показателями данных ИС "Saqtandyrý".</w:t>
      </w:r>
    </w:p>
    <w:bookmarkEnd w:id="426"/>
    <w:bookmarkStart w:name="z4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столбце 25 указывается процент исполнения факта.</w:t>
      </w:r>
    </w:p>
    <w:bookmarkEnd w:id="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2017 года №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здравоохранения Республики Казахстан</w:t>
      </w:r>
    </w:p>
    <w:bookmarkEnd w:id="428"/>
    <w:bookmarkStart w:name="z49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размещена на интернет-ресурсе: https://www.gov.kz/memleket/entities/dsm/activities/directions?lang=ru</w:t>
      </w:r>
    </w:p>
    <w:bookmarkEnd w:id="429"/>
    <w:bookmarkStart w:name="z49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формы: Отчет по подтвержденным дефектам оказания медицинской услуги (помощи)</w:t>
      </w:r>
    </w:p>
    <w:bookmarkEnd w:id="430"/>
    <w:bookmarkStart w:name="z49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19-2-Ф</w:t>
      </w:r>
    </w:p>
    <w:bookmarkEnd w:id="431"/>
    <w:bookmarkStart w:name="z49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годовая</w:t>
      </w:r>
    </w:p>
    <w:bookmarkEnd w:id="432"/>
    <w:bookmarkStart w:name="z49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 20__ года</w:t>
      </w:r>
    </w:p>
    <w:bookmarkEnd w:id="433"/>
    <w:bookmarkStart w:name="z49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некоммерческое акционерное общество "Фонд социального медицинского страхования"</w:t>
      </w:r>
    </w:p>
    <w:bookmarkEnd w:id="434"/>
    <w:bookmarkStart w:name="z50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20 числа календарного месяца, следующего за отчетным кварталом, 20 марта, следующего за отчетным годом</w:t>
      </w:r>
    </w:p>
    <w:bookmarkEnd w:id="435"/>
    <w:bookmarkStart w:name="z50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</w:t>
      </w:r>
    </w:p>
    <w:bookmarkEnd w:id="436"/>
    <w:bookmarkStart w:name="z50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 республиканского значения и столицы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подтвержденных дефектов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кодам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 Необоснованное оказание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 Дефекты оформления медицинской документации: некорректное/ несвоевременное/ некачественное введение данных в информационные системы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 Необоснованное завышение объема оказанной медицинской услуги (помощи)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 Необоснованная повторная госпитализация (30 календарных дней со дня завершения лечения в стационаре), кроме поставщиков, оказывающих услуги паллиативной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 Неподтвержденный случай оказания медицинских услуг (помощи)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кодам дефектов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 Необоснованное отклонение лечебно-диагностических мероприятий, оказания услуг от стандартов, правил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 Длительность ожидания услуг более 15 рабочих дней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8.0 Жалобы на качество, объем, доступность медицинской помощи (услуг)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 Летальный исход, не подлежащий оплате на уровне стационара/ Смерть на уровне АПП/ скорой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 Случаи расхождения клинического диагноза с морфологическим или патологоанатомическим диагнозами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 Медицинские услуги (помощь), не включенные в договор закупа медицинских услуг (помощи)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 Оказание медицинской помощи на платной основе, входящей в ГОБМП/ ОСМС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 Необоснованный отказ в госпитализации на уровне приемного отделения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4" w:id="439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____________________________________________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bookmarkStart w:name="z505" w:id="440"/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bookmarkStart w:name="z50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4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0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по подтвержденным дефектам оказания медицинской услуги (помощи)"</w:t>
      </w:r>
    </w:p>
    <w:bookmarkEnd w:id="442"/>
    <w:bookmarkStart w:name="z50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столбце 1 указывается порядковый номер.</w:t>
      </w:r>
    </w:p>
    <w:bookmarkEnd w:id="443"/>
    <w:bookmarkStart w:name="z51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столбце 2 указываются наименования областей, городов республиканского значения и столицы согласно Классификатору административно-территориальных объектов (КАТО).</w:t>
      </w:r>
    </w:p>
    <w:bookmarkEnd w:id="444"/>
    <w:bookmarkStart w:name="z51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столбцах 3 и 4 указывается всего случаев и сумма подтвержденных дефектов, за исключением применения неустойки, иных вычетов и возврата.</w:t>
      </w:r>
    </w:p>
    <w:bookmarkEnd w:id="445"/>
    <w:bookmarkStart w:name="z51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столбцах 5-30 указываются случаи и сумма по кодам подтвержденных дефектов.</w:t>
      </w:r>
    </w:p>
    <w:bookmarkEnd w:id="4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