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8dba" w14:textId="1298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15 июня 2022 года № 342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23 октября 2025 года № 448. Зарегистрирован в Министерстве юстиции Республики Казахстан 24 октября 2025 года № 37222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июня 2022 года № 342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(зарегистрирован в Реестре государственной регистрации нормативных правовых актов за № 28504)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448</w:t>
            </w:r>
            <w:r>
              <w:br/>
            </w: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2022 года № 342</w:t>
            </w:r>
          </w:p>
        </w:tc>
      </w:tr>
    </w:tbl>
    <w:bookmarkStart w:name="z25" w:id="15"/>
    <w:p>
      <w:pPr>
        <w:spacing w:after="0"/>
        <w:ind w:left="0"/>
        <w:jc w:val="left"/>
      </w:pPr>
      <w:r>
        <w:rPr>
          <w:rFonts w:ascii="Times New Roman"/>
          <w:b/>
          <w:i w:val="false"/>
          <w:color w:val="000000"/>
        </w:rPr>
        <w:t xml:space="preserve">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Правила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(далее - Правила) разработаны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 и определяют порядок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bookmarkEnd w:id="17"/>
    <w:bookmarkStart w:name="z28" w:id="18"/>
    <w:p>
      <w:pPr>
        <w:spacing w:after="0"/>
        <w:ind w:left="0"/>
        <w:jc w:val="both"/>
      </w:pPr>
      <w:r>
        <w:rPr>
          <w:rFonts w:ascii="Times New Roman"/>
          <w:b w:val="false"/>
          <w:i w:val="false"/>
          <w:color w:val="000000"/>
          <w:sz w:val="28"/>
        </w:rPr>
        <w:t>
      2. Мерами государственного стимулирования промышленности, направленными на продвижение обработанных товаров, работ и услуг казахстанского происхождения на внутренний рынок не могут воспользоваться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казахстанских товаропроизводителей (продукции) военного и аэрокосмического назначения, товаров (продукции) двойного назначения (применения), а также предпринимателей, учрежденных в рамках договора о государственно-частном партнерстве).</w:t>
      </w:r>
    </w:p>
    <w:bookmarkEnd w:id="18"/>
    <w:bookmarkStart w:name="z29" w:id="1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9"/>
    <w:bookmarkStart w:name="z30" w:id="20"/>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0"/>
    <w:bookmarkStart w:name="z31" w:id="21"/>
    <w:p>
      <w:pPr>
        <w:spacing w:after="0"/>
        <w:ind w:left="0"/>
        <w:jc w:val="both"/>
      </w:pPr>
      <w:r>
        <w:rPr>
          <w:rFonts w:ascii="Times New Roman"/>
          <w:b w:val="false"/>
          <w:i w:val="false"/>
          <w:color w:val="000000"/>
          <w:sz w:val="28"/>
        </w:rPr>
        <w:t>
      2) внутристрановая ценность – процентное содержание произведенных товаров и осуществленных работ и услуг на внутреннем рынке в общем объеме произведенного товара, осуществленной работы или услуги;</w:t>
      </w:r>
    </w:p>
    <w:bookmarkEnd w:id="21"/>
    <w:bookmarkStart w:name="z32" w:id="22"/>
    <w:p>
      <w:pPr>
        <w:spacing w:after="0"/>
        <w:ind w:left="0"/>
        <w:jc w:val="both"/>
      </w:pPr>
      <w:r>
        <w:rPr>
          <w:rFonts w:ascii="Times New Roman"/>
          <w:b w:val="false"/>
          <w:i w:val="false"/>
          <w:color w:val="000000"/>
          <w:sz w:val="28"/>
        </w:rPr>
        <w:t>
      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2"/>
    <w:bookmarkStart w:name="z33" w:id="23"/>
    <w:p>
      <w:pPr>
        <w:spacing w:after="0"/>
        <w:ind w:left="0"/>
        <w:jc w:val="both"/>
      </w:pPr>
      <w:r>
        <w:rPr>
          <w:rFonts w:ascii="Times New Roman"/>
          <w:b w:val="false"/>
          <w:i w:val="false"/>
          <w:color w:val="000000"/>
          <w:sz w:val="28"/>
        </w:rPr>
        <w:t>
      4) лабораторные испытания – комплекс операций, включающих в себя проведение испытаний, измерений, анализов, тестов, экспертиз, осуществляемых в лабораториях (центрах) в отношении исследуемых проб (образцов);</w:t>
      </w:r>
    </w:p>
    <w:bookmarkEnd w:id="23"/>
    <w:bookmarkStart w:name="z34" w:id="24"/>
    <w:p>
      <w:pPr>
        <w:spacing w:after="0"/>
        <w:ind w:left="0"/>
        <w:jc w:val="both"/>
      </w:pPr>
      <w:r>
        <w:rPr>
          <w:rFonts w:ascii="Times New Roman"/>
          <w:b w:val="false"/>
          <w:i w:val="false"/>
          <w:color w:val="000000"/>
          <w:sz w:val="28"/>
        </w:rPr>
        <w:t xml:space="preserve">
      5) одобрение типа транспортного средства – документ, удостоверяющий соответствие выпускаемых в обращение транспортных средств, отнесенных к одному типу, требованиям технического регламента Таможенного союза 018/2011 "О безопасности колесных транспортных средств", утвержденного </w:t>
      </w:r>
      <w:r>
        <w:rPr>
          <w:rFonts w:ascii="Times New Roman"/>
          <w:b w:val="false"/>
          <w:i w:val="false"/>
          <w:color w:val="000000"/>
          <w:sz w:val="28"/>
        </w:rPr>
        <w:t>Решением</w:t>
      </w:r>
      <w:r>
        <w:rPr>
          <w:rFonts w:ascii="Times New Roman"/>
          <w:b w:val="false"/>
          <w:i w:val="false"/>
          <w:color w:val="000000"/>
          <w:sz w:val="28"/>
        </w:rPr>
        <w:t xml:space="preserve"> Евразийской экономической комиссии от 9 декабря 2011 года № 877 "О принятии технического регламента Таможенного союза "О безопасности колесных транспортных средств";</w:t>
      </w:r>
    </w:p>
    <w:bookmarkEnd w:id="24"/>
    <w:bookmarkStart w:name="z35" w:id="25"/>
    <w:p>
      <w:pPr>
        <w:spacing w:after="0"/>
        <w:ind w:left="0"/>
        <w:jc w:val="both"/>
      </w:pPr>
      <w:r>
        <w:rPr>
          <w:rFonts w:ascii="Times New Roman"/>
          <w:b w:val="false"/>
          <w:i w:val="false"/>
          <w:color w:val="000000"/>
          <w:sz w:val="28"/>
        </w:rPr>
        <w:t>
      6)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w:t>
      </w:r>
    </w:p>
    <w:bookmarkEnd w:id="25"/>
    <w:bookmarkStart w:name="z36" w:id="26"/>
    <w:p>
      <w:pPr>
        <w:spacing w:after="0"/>
        <w:ind w:left="0"/>
        <w:jc w:val="both"/>
      </w:pPr>
      <w:r>
        <w:rPr>
          <w:rFonts w:ascii="Times New Roman"/>
          <w:b w:val="false"/>
          <w:i w:val="false"/>
          <w:color w:val="000000"/>
          <w:sz w:val="28"/>
        </w:rPr>
        <w:t>
      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26"/>
    <w:bookmarkStart w:name="z37" w:id="27"/>
    <w:p>
      <w:pPr>
        <w:spacing w:after="0"/>
        <w:ind w:left="0"/>
        <w:jc w:val="both"/>
      </w:pPr>
      <w:r>
        <w:rPr>
          <w:rFonts w:ascii="Times New Roman"/>
          <w:b w:val="false"/>
          <w:i w:val="false"/>
          <w:color w:val="000000"/>
          <w:sz w:val="28"/>
        </w:rPr>
        <w:t>
      8) оператор – Национальный институт развития в области развития внутристрановой ценности (далее - Оператор);</w:t>
      </w:r>
    </w:p>
    <w:bookmarkEnd w:id="27"/>
    <w:bookmarkStart w:name="z38" w:id="28"/>
    <w:p>
      <w:pPr>
        <w:spacing w:after="0"/>
        <w:ind w:left="0"/>
        <w:jc w:val="both"/>
      </w:pPr>
      <w:r>
        <w:rPr>
          <w:rFonts w:ascii="Times New Roman"/>
          <w:b w:val="false"/>
          <w:i w:val="false"/>
          <w:color w:val="000000"/>
          <w:sz w:val="28"/>
        </w:rPr>
        <w:t>
      9) заявитель – субъект промышленно-инновационной деятельности, подавший заявку на возмещение части затрат, в рамках настоящих Правил;</w:t>
      </w:r>
    </w:p>
    <w:bookmarkEnd w:id="28"/>
    <w:bookmarkStart w:name="z39" w:id="29"/>
    <w:p>
      <w:pPr>
        <w:spacing w:after="0"/>
        <w:ind w:left="0"/>
        <w:jc w:val="both"/>
      </w:pPr>
      <w:r>
        <w:rPr>
          <w:rFonts w:ascii="Times New Roman"/>
          <w:b w:val="false"/>
          <w:i w:val="false"/>
          <w:color w:val="000000"/>
          <w:sz w:val="28"/>
        </w:rPr>
        <w:t>
      10)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обработанных товаров, работ и услуг казахстанского происхождения обрабатывающей промышленности на внутренний и (или) внешние рынки;</w:t>
      </w:r>
    </w:p>
    <w:bookmarkEnd w:id="29"/>
    <w:bookmarkStart w:name="z40" w:id="30"/>
    <w:p>
      <w:pPr>
        <w:spacing w:after="0"/>
        <w:ind w:left="0"/>
        <w:jc w:val="both"/>
      </w:pPr>
      <w:r>
        <w:rPr>
          <w:rFonts w:ascii="Times New Roman"/>
          <w:b w:val="false"/>
          <w:i w:val="false"/>
          <w:color w:val="000000"/>
          <w:sz w:val="28"/>
        </w:rPr>
        <w:t>
      11) уполномоченный орган в области государственного стимулирования промышленности (далее –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30"/>
    <w:bookmarkStart w:name="z41" w:id="31"/>
    <w:p>
      <w:pPr>
        <w:spacing w:after="0"/>
        <w:ind w:left="0"/>
        <w:jc w:val="both"/>
      </w:pPr>
      <w:r>
        <w:rPr>
          <w:rFonts w:ascii="Times New Roman"/>
          <w:b w:val="false"/>
          <w:i w:val="false"/>
          <w:color w:val="000000"/>
          <w:sz w:val="28"/>
        </w:rPr>
        <w:t>
      12) меры государственного стимулирования промышленности – меры стимулирования, применяемые государством в целях развития обрабатывающей промышленности и промышленно-инновационной деятельности, осуществляемые в соответствии с Законом Республики Казахстан "О промышленной политике";</w:t>
      </w:r>
    </w:p>
    <w:bookmarkEnd w:id="31"/>
    <w:bookmarkStart w:name="z42" w:id="32"/>
    <w:p>
      <w:pPr>
        <w:spacing w:after="0"/>
        <w:ind w:left="0"/>
        <w:jc w:val="both"/>
      </w:pPr>
      <w:r>
        <w:rPr>
          <w:rFonts w:ascii="Times New Roman"/>
          <w:b w:val="false"/>
          <w:i w:val="false"/>
          <w:color w:val="000000"/>
          <w:sz w:val="28"/>
        </w:rPr>
        <w:t>
      13)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2"/>
    <w:bookmarkStart w:name="z43" w:id="33"/>
    <w:p>
      <w:pPr>
        <w:spacing w:after="0"/>
        <w:ind w:left="0"/>
        <w:jc w:val="both"/>
      </w:pPr>
      <w:r>
        <w:rPr>
          <w:rFonts w:ascii="Times New Roman"/>
          <w:b w:val="false"/>
          <w:i w:val="false"/>
          <w:color w:val="000000"/>
          <w:sz w:val="28"/>
        </w:rPr>
        <w:t>
      14)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3"/>
    <w:bookmarkStart w:name="z44" w:id="34"/>
    <w:p>
      <w:pPr>
        <w:spacing w:after="0"/>
        <w:ind w:left="0"/>
        <w:jc w:val="both"/>
      </w:pPr>
      <w:r>
        <w:rPr>
          <w:rFonts w:ascii="Times New Roman"/>
          <w:b w:val="false"/>
          <w:i w:val="false"/>
          <w:color w:val="000000"/>
          <w:sz w:val="28"/>
        </w:rPr>
        <w:t>
      15) сертификационные испытания – контрольные испытания продукции, проводимые с целью установления соответствия характеристик ее свойств национальным и (или) международным нормативно-техническим документам;</w:t>
      </w:r>
    </w:p>
    <w:bookmarkEnd w:id="34"/>
    <w:bookmarkStart w:name="z45" w:id="35"/>
    <w:p>
      <w:pPr>
        <w:spacing w:after="0"/>
        <w:ind w:left="0"/>
        <w:jc w:val="both"/>
      </w:pPr>
      <w:r>
        <w:rPr>
          <w:rFonts w:ascii="Times New Roman"/>
          <w:b w:val="false"/>
          <w:i w:val="false"/>
          <w:color w:val="000000"/>
          <w:sz w:val="28"/>
        </w:rPr>
        <w:t>
      16) маркировка – нанесение условных знаков, букв, цифр, графических знаков или надписей на товар с целью его дальнейшей идентификации, указания его свойств и характеристик с соблюдением установленных требований и достоверных сведений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5"/>
    <w:bookmarkStart w:name="z46" w:id="36"/>
    <w:p>
      <w:pPr>
        <w:spacing w:after="0"/>
        <w:ind w:left="0"/>
        <w:jc w:val="both"/>
      </w:pPr>
      <w:r>
        <w:rPr>
          <w:rFonts w:ascii="Times New Roman"/>
          <w:b w:val="false"/>
          <w:i w:val="false"/>
          <w:color w:val="000000"/>
          <w:sz w:val="28"/>
        </w:rPr>
        <w:t xml:space="preserve">
      17) одобрение типа шасси – документ, удостоверяющий соответствие выпускаемых в обращение шасси, отнесенных к одному типу, требованиям технического регламента Таможенного союза 018/2011 "О безопасности колесных транспортных средств", утвержденного </w:t>
      </w:r>
      <w:r>
        <w:rPr>
          <w:rFonts w:ascii="Times New Roman"/>
          <w:b w:val="false"/>
          <w:i w:val="false"/>
          <w:color w:val="000000"/>
          <w:sz w:val="28"/>
        </w:rPr>
        <w:t>Решением</w:t>
      </w:r>
      <w:r>
        <w:rPr>
          <w:rFonts w:ascii="Times New Roman"/>
          <w:b w:val="false"/>
          <w:i w:val="false"/>
          <w:color w:val="000000"/>
          <w:sz w:val="28"/>
        </w:rPr>
        <w:t xml:space="preserve"> Евразийской экономической комиссии от 9 декабря 2011 года № 877 "О принятии технического регламента Таможенного союза "О безопасности колесных транспортных средств";</w:t>
      </w:r>
    </w:p>
    <w:bookmarkEnd w:id="36"/>
    <w:bookmarkStart w:name="z47" w:id="37"/>
    <w:p>
      <w:pPr>
        <w:spacing w:after="0"/>
        <w:ind w:left="0"/>
        <w:jc w:val="both"/>
      </w:pPr>
      <w:r>
        <w:rPr>
          <w:rFonts w:ascii="Times New Roman"/>
          <w:b w:val="false"/>
          <w:i w:val="false"/>
          <w:color w:val="000000"/>
          <w:sz w:val="28"/>
        </w:rPr>
        <w:t>
      18) подлинник электронного документа – документ, удостоверенный (подписанный) электронной цифровой подписью, созданной с использованием закрытого ключа электронной цифровой подписи, сформированный изначально в формате электронного документа и не имеющий бумажного исходного подлинника.</w:t>
      </w:r>
    </w:p>
    <w:bookmarkEnd w:id="37"/>
    <w:bookmarkStart w:name="z48" w:id="38"/>
    <w:p>
      <w:pPr>
        <w:spacing w:after="0"/>
        <w:ind w:left="0"/>
        <w:jc w:val="both"/>
      </w:pPr>
      <w:r>
        <w:rPr>
          <w:rFonts w:ascii="Times New Roman"/>
          <w:b w:val="false"/>
          <w:i w:val="false"/>
          <w:color w:val="000000"/>
          <w:sz w:val="28"/>
        </w:rPr>
        <w:t>
      4. Меры государственного стимулирования промышленности, направленные на продвижение обработанных товаров, работ и услуг казахстанского происхождения на внутренний рынок, осуществляются уполномоченным органом с привлечением Оператора путем внедрения двухуровневой системы с передачей сведений о заявках и встречных обязательствах субъектов промышленно-инновационной деятельности в систему первого уровня и получения согласия от субъекта промышленно-инновационной деятельности на сбор, обработку, хранение, выгрузку и использование персональных данных регистратором, определенным уполномоченным органом по исполнению бюджета.</w:t>
      </w:r>
    </w:p>
    <w:bookmarkEnd w:id="38"/>
    <w:bookmarkStart w:name="z49" w:id="39"/>
    <w:p>
      <w:pPr>
        <w:spacing w:after="0"/>
        <w:ind w:left="0"/>
        <w:jc w:val="both"/>
      </w:pPr>
      <w:r>
        <w:rPr>
          <w:rFonts w:ascii="Times New Roman"/>
          <w:b w:val="false"/>
          <w:i w:val="false"/>
          <w:color w:val="000000"/>
          <w:sz w:val="28"/>
        </w:rPr>
        <w:t>
      5. Уполномоченный орган перечисляет на текущий счет Оператора средства, предусмотренные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в рамках настоящих Правил в соответствии с графиком платежей, утверждаемым администратором бюджетной программы согласно индивидуальному плану финансирования по платежам на соответствующий финансовый год.</w:t>
      </w:r>
    </w:p>
    <w:bookmarkEnd w:id="39"/>
    <w:bookmarkStart w:name="z50" w:id="40"/>
    <w:p>
      <w:pPr>
        <w:spacing w:after="0"/>
        <w:ind w:left="0"/>
        <w:jc w:val="both"/>
      </w:pPr>
      <w:r>
        <w:rPr>
          <w:rFonts w:ascii="Times New Roman"/>
          <w:b w:val="false"/>
          <w:i w:val="false"/>
          <w:color w:val="000000"/>
          <w:sz w:val="28"/>
        </w:rPr>
        <w:t>
      6. Оператором открывается текущий счет в банке второго уровня – резиденте Республики Казахстан для осуществления управления средствами, выделенными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на основе договора, заключаемого между уполномоченным органом и Оператором.</w:t>
      </w:r>
    </w:p>
    <w:bookmarkEnd w:id="40"/>
    <w:bookmarkStart w:name="z51" w:id="41"/>
    <w:p>
      <w:pPr>
        <w:spacing w:after="0"/>
        <w:ind w:left="0"/>
        <w:jc w:val="both"/>
      </w:pPr>
      <w:r>
        <w:rPr>
          <w:rFonts w:ascii="Times New Roman"/>
          <w:b w:val="false"/>
          <w:i w:val="false"/>
          <w:color w:val="000000"/>
          <w:sz w:val="28"/>
        </w:rPr>
        <w:t>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осуществляется в пределах средств, предусмотренных на эти цели в республиканском бюджете на соответствующий финансовый год.</w:t>
      </w:r>
    </w:p>
    <w:bookmarkEnd w:id="41"/>
    <w:bookmarkStart w:name="z52" w:id="42"/>
    <w:p>
      <w:pPr>
        <w:spacing w:after="0"/>
        <w:ind w:left="0"/>
        <w:jc w:val="both"/>
      </w:pPr>
      <w:r>
        <w:rPr>
          <w:rFonts w:ascii="Times New Roman"/>
          <w:b w:val="false"/>
          <w:i w:val="false"/>
          <w:color w:val="000000"/>
          <w:sz w:val="28"/>
        </w:rPr>
        <w:t>
      При полном освоении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Оператор приостанавливает прием заявок до поступления средств на текущий счет.</w:t>
      </w:r>
    </w:p>
    <w:bookmarkEnd w:id="42"/>
    <w:bookmarkStart w:name="z53" w:id="43"/>
    <w:p>
      <w:pPr>
        <w:spacing w:after="0"/>
        <w:ind w:left="0"/>
        <w:jc w:val="both"/>
      </w:pPr>
      <w:r>
        <w:rPr>
          <w:rFonts w:ascii="Times New Roman"/>
          <w:b w:val="false"/>
          <w:i w:val="false"/>
          <w:color w:val="000000"/>
          <w:sz w:val="28"/>
        </w:rPr>
        <w:t>
      Оператор в течение одного рабочего дня со дня полного освоения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или поступления средств на текущий счет размещает на своем интернет-ресурсе уведомление о приостановлении или возобновлении приҰма заявок.</w:t>
      </w:r>
    </w:p>
    <w:bookmarkEnd w:id="43"/>
    <w:bookmarkStart w:name="z54" w:id="44"/>
    <w:p>
      <w:pPr>
        <w:spacing w:after="0"/>
        <w:ind w:left="0"/>
        <w:jc w:val="both"/>
      </w:pPr>
      <w:r>
        <w:rPr>
          <w:rFonts w:ascii="Times New Roman"/>
          <w:b w:val="false"/>
          <w:i w:val="false"/>
          <w:color w:val="000000"/>
          <w:sz w:val="28"/>
        </w:rPr>
        <w:t>
      7. Остатки средств на текущем счете, числящиеся на конец финансового года, не подлежат возврату уполномоченному органу и, соответственно, в государственный бюджет, а расходуются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в следующем финансовом году.</w:t>
      </w:r>
    </w:p>
    <w:bookmarkEnd w:id="44"/>
    <w:bookmarkStart w:name="z55" w:id="45"/>
    <w:p>
      <w:pPr>
        <w:spacing w:after="0"/>
        <w:ind w:left="0"/>
        <w:jc w:val="both"/>
      </w:pPr>
      <w:r>
        <w:rPr>
          <w:rFonts w:ascii="Times New Roman"/>
          <w:b w:val="false"/>
          <w:i w:val="false"/>
          <w:color w:val="000000"/>
          <w:sz w:val="28"/>
        </w:rPr>
        <w:t>
      8.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производится по следующим видам затрат:</w:t>
      </w:r>
    </w:p>
    <w:bookmarkEnd w:id="45"/>
    <w:bookmarkStart w:name="z56" w:id="46"/>
    <w:p>
      <w:pPr>
        <w:spacing w:after="0"/>
        <w:ind w:left="0"/>
        <w:jc w:val="both"/>
      </w:pPr>
      <w:r>
        <w:rPr>
          <w:rFonts w:ascii="Times New Roman"/>
          <w:b w:val="false"/>
          <w:i w:val="false"/>
          <w:color w:val="000000"/>
          <w:sz w:val="28"/>
        </w:rPr>
        <w:t>
      1) затраты, связанные с прохождением международной сертификации и понесенные при подтверждении соответствия обработанных товаров, работ и услуг казахстанского происхождения и систем менеджмента качества требованиям, установленным техническими регламентами и (или) документами по стандартизации, допускаемыми на территории Республики Казахстан в соответствии с Законом Республики Казахстан "О техническом регулировании", в том числе:</w:t>
      </w:r>
    </w:p>
    <w:bookmarkEnd w:id="46"/>
    <w:bookmarkStart w:name="z57" w:id="47"/>
    <w:p>
      <w:pPr>
        <w:spacing w:after="0"/>
        <w:ind w:left="0"/>
        <w:jc w:val="both"/>
      </w:pPr>
      <w:r>
        <w:rPr>
          <w:rFonts w:ascii="Times New Roman"/>
          <w:b w:val="false"/>
          <w:i w:val="false"/>
          <w:color w:val="000000"/>
          <w:sz w:val="28"/>
        </w:rPr>
        <w:t>
      на проведение оценки, связанной с подтверждением соответствия обработанных товаров, работ и услуг казахстанского происхождения;</w:t>
      </w:r>
    </w:p>
    <w:bookmarkEnd w:id="47"/>
    <w:bookmarkStart w:name="z58" w:id="48"/>
    <w:p>
      <w:pPr>
        <w:spacing w:after="0"/>
        <w:ind w:left="0"/>
        <w:jc w:val="both"/>
      </w:pPr>
      <w:r>
        <w:rPr>
          <w:rFonts w:ascii="Times New Roman"/>
          <w:b w:val="false"/>
          <w:i w:val="false"/>
          <w:color w:val="000000"/>
          <w:sz w:val="28"/>
        </w:rPr>
        <w:t>
      на проведение сертификационных и лабораторных испытаний выпускаемой продукции, включая экспертизу результатов испытаний;</w:t>
      </w:r>
    </w:p>
    <w:bookmarkEnd w:id="48"/>
    <w:bookmarkStart w:name="z59" w:id="49"/>
    <w:p>
      <w:pPr>
        <w:spacing w:after="0"/>
        <w:ind w:left="0"/>
        <w:jc w:val="both"/>
      </w:pPr>
      <w:r>
        <w:rPr>
          <w:rFonts w:ascii="Times New Roman"/>
          <w:b w:val="false"/>
          <w:i w:val="false"/>
          <w:color w:val="000000"/>
          <w:sz w:val="28"/>
        </w:rPr>
        <w:t>
      на проведение инспекционного аудита и контроля;</w:t>
      </w:r>
    </w:p>
    <w:bookmarkEnd w:id="49"/>
    <w:bookmarkStart w:name="z60" w:id="50"/>
    <w:p>
      <w:pPr>
        <w:spacing w:after="0"/>
        <w:ind w:left="0"/>
        <w:jc w:val="both"/>
      </w:pPr>
      <w:r>
        <w:rPr>
          <w:rFonts w:ascii="Times New Roman"/>
          <w:b w:val="false"/>
          <w:i w:val="false"/>
          <w:color w:val="000000"/>
          <w:sz w:val="28"/>
        </w:rPr>
        <w:t>
      на регистрацию сертификатов;</w:t>
      </w:r>
    </w:p>
    <w:bookmarkEnd w:id="50"/>
    <w:bookmarkStart w:name="z61" w:id="51"/>
    <w:p>
      <w:pPr>
        <w:spacing w:after="0"/>
        <w:ind w:left="0"/>
        <w:jc w:val="both"/>
      </w:pPr>
      <w:r>
        <w:rPr>
          <w:rFonts w:ascii="Times New Roman"/>
          <w:b w:val="false"/>
          <w:i w:val="false"/>
          <w:color w:val="000000"/>
          <w:sz w:val="28"/>
        </w:rPr>
        <w:t>
      на переоформление и продление сертификатов.</w:t>
      </w:r>
    </w:p>
    <w:bookmarkEnd w:id="51"/>
    <w:bookmarkStart w:name="z62" w:id="52"/>
    <w:p>
      <w:pPr>
        <w:spacing w:after="0"/>
        <w:ind w:left="0"/>
        <w:jc w:val="both"/>
      </w:pPr>
      <w:r>
        <w:rPr>
          <w:rFonts w:ascii="Times New Roman"/>
          <w:b w:val="false"/>
          <w:i w:val="false"/>
          <w:color w:val="000000"/>
          <w:sz w:val="28"/>
        </w:rPr>
        <w:t>
      2) затраты субъектов легкой промышленности, связанные с приобретением оборудования для нанесения средств идентификации, включая программное обеспечение для маркировки обувной продукции:</w:t>
      </w:r>
    </w:p>
    <w:bookmarkEnd w:id="52"/>
    <w:bookmarkStart w:name="z63" w:id="53"/>
    <w:p>
      <w:pPr>
        <w:spacing w:after="0"/>
        <w:ind w:left="0"/>
        <w:jc w:val="both"/>
      </w:pPr>
      <w:r>
        <w:rPr>
          <w:rFonts w:ascii="Times New Roman"/>
          <w:b w:val="false"/>
          <w:i w:val="false"/>
          <w:color w:val="000000"/>
          <w:sz w:val="28"/>
        </w:rPr>
        <w:t>
      на закупку (приобретение) средств идентификации;</w:t>
      </w:r>
    </w:p>
    <w:bookmarkEnd w:id="53"/>
    <w:bookmarkStart w:name="z64" w:id="54"/>
    <w:p>
      <w:pPr>
        <w:spacing w:after="0"/>
        <w:ind w:left="0"/>
        <w:jc w:val="both"/>
      </w:pPr>
      <w:r>
        <w:rPr>
          <w:rFonts w:ascii="Times New Roman"/>
          <w:b w:val="false"/>
          <w:i w:val="false"/>
          <w:color w:val="000000"/>
          <w:sz w:val="28"/>
        </w:rPr>
        <w:t>
      на закупку (приобретение) типографских услуг по нанесению средств идентификации на стадии выпуска продукции;</w:t>
      </w:r>
    </w:p>
    <w:bookmarkEnd w:id="54"/>
    <w:bookmarkStart w:name="z65" w:id="55"/>
    <w:p>
      <w:pPr>
        <w:spacing w:after="0"/>
        <w:ind w:left="0"/>
        <w:jc w:val="both"/>
      </w:pPr>
      <w:r>
        <w:rPr>
          <w:rFonts w:ascii="Times New Roman"/>
          <w:b w:val="false"/>
          <w:i w:val="false"/>
          <w:color w:val="000000"/>
          <w:sz w:val="28"/>
        </w:rPr>
        <w:t>
      на перевооружение производства путем приобретения оборудования для нанесения средств идентификации или материальных носителей, включая инженерное программное обеспечение;</w:t>
      </w:r>
    </w:p>
    <w:bookmarkEnd w:id="55"/>
    <w:bookmarkStart w:name="z66" w:id="56"/>
    <w:p>
      <w:pPr>
        <w:spacing w:after="0"/>
        <w:ind w:left="0"/>
        <w:jc w:val="both"/>
      </w:pPr>
      <w:r>
        <w:rPr>
          <w:rFonts w:ascii="Times New Roman"/>
          <w:b w:val="false"/>
          <w:i w:val="false"/>
          <w:color w:val="000000"/>
          <w:sz w:val="28"/>
        </w:rPr>
        <w:t xml:space="preserve">
      3) затраты, связанные с доставкой железнодорожным транспортом от пункта отправления до пункта назначения на территории Республики Казахстан обработанных товаров, казахстанского происхождения, входящих в Перечень приоритетных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мая 2022 года № 306 (зарегистрирован в Реестре государственной регистрации нормативных правовых актов за № 28264).</w:t>
      </w:r>
    </w:p>
    <w:bookmarkEnd w:id="56"/>
    <w:bookmarkStart w:name="z67" w:id="57"/>
    <w:p>
      <w:pPr>
        <w:spacing w:after="0"/>
        <w:ind w:left="0"/>
        <w:jc w:val="both"/>
      </w:pPr>
      <w:r>
        <w:rPr>
          <w:rFonts w:ascii="Times New Roman"/>
          <w:b w:val="false"/>
          <w:i w:val="false"/>
          <w:color w:val="000000"/>
          <w:sz w:val="28"/>
        </w:rPr>
        <w:t>
      9. Субъекту промышленно-инновационной деятельности возмещаются обоснованные и документально подтвержденные затраты в размере 50% от суммы, предъявляемой к возмещению, но не более:</w:t>
      </w:r>
    </w:p>
    <w:bookmarkEnd w:id="57"/>
    <w:bookmarkStart w:name="z68" w:id="58"/>
    <w:p>
      <w:pPr>
        <w:spacing w:after="0"/>
        <w:ind w:left="0"/>
        <w:jc w:val="both"/>
      </w:pPr>
      <w:r>
        <w:rPr>
          <w:rFonts w:ascii="Times New Roman"/>
          <w:b w:val="false"/>
          <w:i w:val="false"/>
          <w:color w:val="000000"/>
          <w:sz w:val="28"/>
        </w:rPr>
        <w:t>
      1) 15 000 (пятнадцати тысяч) месячных расчетных показателей (далее - МРП) на одного субъекта промышленно-инновационной деятельности по затратам, понесенным согласно подпункту 1) пункта 8 настоящих Правил в течение последних 24 (двадцати четырех) месяцев до даты подачи заявки;</w:t>
      </w:r>
    </w:p>
    <w:bookmarkEnd w:id="58"/>
    <w:bookmarkStart w:name="z69" w:id="59"/>
    <w:p>
      <w:pPr>
        <w:spacing w:after="0"/>
        <w:ind w:left="0"/>
        <w:jc w:val="both"/>
      </w:pPr>
      <w:r>
        <w:rPr>
          <w:rFonts w:ascii="Times New Roman"/>
          <w:b w:val="false"/>
          <w:i w:val="false"/>
          <w:color w:val="000000"/>
          <w:sz w:val="28"/>
        </w:rPr>
        <w:t>
      При этом, сумма возмещения не превышает 15 000 (пятнадцати тысяч) МРП в тенге в календарном году на одного субъекта промышленно-инновационной деятельности";</w:t>
      </w:r>
    </w:p>
    <w:bookmarkEnd w:id="59"/>
    <w:bookmarkStart w:name="z70" w:id="60"/>
    <w:p>
      <w:pPr>
        <w:spacing w:after="0"/>
        <w:ind w:left="0"/>
        <w:jc w:val="both"/>
      </w:pPr>
      <w:r>
        <w:rPr>
          <w:rFonts w:ascii="Times New Roman"/>
          <w:b w:val="false"/>
          <w:i w:val="false"/>
          <w:color w:val="000000"/>
          <w:sz w:val="28"/>
        </w:rPr>
        <w:t>
      2) 10 000 (десяти тысяч) МРП на одного субъекта промышленно-инновационной деятельности по затратам, понесенным согласно подпунктам 2) и 3) пункта 8 настоящих Правил в течение последних 24 (двадцати четырех) месяцев до даты подачи заявки.</w:t>
      </w:r>
    </w:p>
    <w:bookmarkEnd w:id="60"/>
    <w:bookmarkStart w:name="z71" w:id="61"/>
    <w:p>
      <w:pPr>
        <w:spacing w:after="0"/>
        <w:ind w:left="0"/>
        <w:jc w:val="both"/>
      </w:pPr>
      <w:r>
        <w:rPr>
          <w:rFonts w:ascii="Times New Roman"/>
          <w:b w:val="false"/>
          <w:i w:val="false"/>
          <w:color w:val="000000"/>
          <w:sz w:val="28"/>
        </w:rPr>
        <w:t>
      При этом, сумма возмещения не превышает 10 000 (десяти тысяч) МРП в тенге в календарном году на одного субъекта промышленно-инновационной деятельности".</w:t>
      </w:r>
    </w:p>
    <w:bookmarkEnd w:id="61"/>
    <w:bookmarkStart w:name="z72" w:id="62"/>
    <w:p>
      <w:pPr>
        <w:spacing w:after="0"/>
        <w:ind w:left="0"/>
        <w:jc w:val="both"/>
      </w:pPr>
      <w:r>
        <w:rPr>
          <w:rFonts w:ascii="Times New Roman"/>
          <w:b w:val="false"/>
          <w:i w:val="false"/>
          <w:color w:val="000000"/>
          <w:sz w:val="28"/>
        </w:rPr>
        <w:t>
      10. Сумма затрат заявителя, принимаемая к возмещению Оператором, определяется на основании:</w:t>
      </w:r>
    </w:p>
    <w:bookmarkEnd w:id="62"/>
    <w:bookmarkStart w:name="z73" w:id="63"/>
    <w:p>
      <w:pPr>
        <w:spacing w:after="0"/>
        <w:ind w:left="0"/>
        <w:jc w:val="both"/>
      </w:pPr>
      <w:r>
        <w:rPr>
          <w:rFonts w:ascii="Times New Roman"/>
          <w:b w:val="false"/>
          <w:i w:val="false"/>
          <w:color w:val="000000"/>
          <w:sz w:val="28"/>
        </w:rPr>
        <w:t>
      1) платежных документов, при этом последний платеж должен быть осуществлен не ранее двадцати четырех месяцев до даты поступления заявки Оператору;</w:t>
      </w:r>
    </w:p>
    <w:bookmarkEnd w:id="63"/>
    <w:bookmarkStart w:name="z74" w:id="64"/>
    <w:p>
      <w:pPr>
        <w:spacing w:after="0"/>
        <w:ind w:left="0"/>
        <w:jc w:val="both"/>
      </w:pPr>
      <w:r>
        <w:rPr>
          <w:rFonts w:ascii="Times New Roman"/>
          <w:b w:val="false"/>
          <w:i w:val="false"/>
          <w:color w:val="000000"/>
          <w:sz w:val="28"/>
        </w:rPr>
        <w:t>
      2) первичных учетных документов, подтверждающих прием-передачу оборудования (акт приемки-передачи, накладная на отпуск запасов на сторону или другие), на общую сумму приобретенного оборудования, или акта (актов) на общую сумму оказанных услуг (выполненных работ).</w:t>
      </w:r>
    </w:p>
    <w:bookmarkEnd w:id="64"/>
    <w:bookmarkStart w:name="z75" w:id="65"/>
    <w:p>
      <w:pPr>
        <w:spacing w:after="0"/>
        <w:ind w:left="0"/>
        <w:jc w:val="both"/>
      </w:pPr>
      <w:r>
        <w:rPr>
          <w:rFonts w:ascii="Times New Roman"/>
          <w:b w:val="false"/>
          <w:i w:val="false"/>
          <w:color w:val="000000"/>
          <w:sz w:val="28"/>
        </w:rPr>
        <w:t>
      11. Для рассмотрения допускаются заявки субъектов промышленно- инновационной деятельности, которые:</w:t>
      </w:r>
    </w:p>
    <w:bookmarkEnd w:id="65"/>
    <w:bookmarkStart w:name="z76" w:id="66"/>
    <w:p>
      <w:pPr>
        <w:spacing w:after="0"/>
        <w:ind w:left="0"/>
        <w:jc w:val="both"/>
      </w:pPr>
      <w:r>
        <w:rPr>
          <w:rFonts w:ascii="Times New Roman"/>
          <w:b w:val="false"/>
          <w:i w:val="false"/>
          <w:color w:val="000000"/>
          <w:sz w:val="28"/>
        </w:rPr>
        <w:t>
      1) являются производителями товаров, работ и услуг казахстанского происхождения;</w:t>
      </w:r>
    </w:p>
    <w:bookmarkEnd w:id="66"/>
    <w:bookmarkStart w:name="z77" w:id="67"/>
    <w:p>
      <w:pPr>
        <w:spacing w:after="0"/>
        <w:ind w:left="0"/>
        <w:jc w:val="both"/>
      </w:pPr>
      <w:r>
        <w:rPr>
          <w:rFonts w:ascii="Times New Roman"/>
          <w:b w:val="false"/>
          <w:i w:val="false"/>
          <w:color w:val="000000"/>
          <w:sz w:val="28"/>
        </w:rPr>
        <w:t>
      2) не имеют задолженность по налогам, пенсионным взносам, социальным отчислениям и социальным выплатам, взносам и отчислениям на обязательное социальное медицинское страхование на день подачи заявки (за исключением случаев, когда срок уплаты отсрочен в соответствии с налоговым законодательством Республики Казахстан);</w:t>
      </w:r>
    </w:p>
    <w:bookmarkEnd w:id="67"/>
    <w:bookmarkStart w:name="z78" w:id="68"/>
    <w:p>
      <w:pPr>
        <w:spacing w:after="0"/>
        <w:ind w:left="0"/>
        <w:jc w:val="both"/>
      </w:pPr>
      <w:r>
        <w:rPr>
          <w:rFonts w:ascii="Times New Roman"/>
          <w:b w:val="false"/>
          <w:i w:val="false"/>
          <w:color w:val="000000"/>
          <w:sz w:val="28"/>
        </w:rPr>
        <w:t>
      3) с даты регистрации и/или уведомления субъекта промышленно-инновационной деятельности в Государственной корпорации "Правительство для граждан" прошло не менее 1 (одного) календарного года до даты поступления заявки к Оператору;</w:t>
      </w:r>
    </w:p>
    <w:bookmarkEnd w:id="68"/>
    <w:bookmarkStart w:name="z79" w:id="69"/>
    <w:p>
      <w:pPr>
        <w:spacing w:after="0"/>
        <w:ind w:left="0"/>
        <w:jc w:val="both"/>
      </w:pPr>
      <w:r>
        <w:rPr>
          <w:rFonts w:ascii="Times New Roman"/>
          <w:b w:val="false"/>
          <w:i w:val="false"/>
          <w:color w:val="000000"/>
          <w:sz w:val="28"/>
        </w:rPr>
        <w:t>
      4) не относятся к субъектам промышленно-инновационной деятельности, указанным в пункте 2 настоящих Правил;</w:t>
      </w:r>
    </w:p>
    <w:bookmarkEnd w:id="69"/>
    <w:bookmarkStart w:name="z80" w:id="70"/>
    <w:p>
      <w:pPr>
        <w:spacing w:after="0"/>
        <w:ind w:left="0"/>
        <w:jc w:val="both"/>
      </w:pPr>
      <w:r>
        <w:rPr>
          <w:rFonts w:ascii="Times New Roman"/>
          <w:b w:val="false"/>
          <w:i w:val="false"/>
          <w:color w:val="000000"/>
          <w:sz w:val="28"/>
        </w:rPr>
        <w:t xml:space="preserve">
      5) осуществляют производство продукции, входящей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w:t>
      </w:r>
    </w:p>
    <w:bookmarkEnd w:id="70"/>
    <w:bookmarkStart w:name="z81" w:id="71"/>
    <w:p>
      <w:pPr>
        <w:spacing w:after="0"/>
        <w:ind w:left="0"/>
        <w:jc w:val="both"/>
      </w:pPr>
      <w:r>
        <w:rPr>
          <w:rFonts w:ascii="Times New Roman"/>
          <w:b w:val="false"/>
          <w:i w:val="false"/>
          <w:color w:val="000000"/>
          <w:sz w:val="28"/>
        </w:rPr>
        <w:t>
      6) являются субъектами малого и среднего предпринимательства;</w:t>
      </w:r>
    </w:p>
    <w:bookmarkEnd w:id="71"/>
    <w:bookmarkStart w:name="z82" w:id="72"/>
    <w:p>
      <w:pPr>
        <w:spacing w:after="0"/>
        <w:ind w:left="0"/>
        <w:jc w:val="both"/>
      </w:pPr>
      <w:r>
        <w:rPr>
          <w:rFonts w:ascii="Times New Roman"/>
          <w:b w:val="false"/>
          <w:i w:val="false"/>
          <w:color w:val="000000"/>
          <w:sz w:val="28"/>
        </w:rPr>
        <w:t>
      7) обеспечившие ежегодное увеличение налоговых отчислений за предыдущие 3 (три) года до даты подачи заявки.</w:t>
      </w:r>
    </w:p>
    <w:bookmarkEnd w:id="72"/>
    <w:bookmarkStart w:name="z83" w:id="73"/>
    <w:p>
      <w:pPr>
        <w:spacing w:after="0"/>
        <w:ind w:left="0"/>
        <w:jc w:val="both"/>
      </w:pPr>
      <w:r>
        <w:rPr>
          <w:rFonts w:ascii="Times New Roman"/>
          <w:b w:val="false"/>
          <w:i w:val="false"/>
          <w:color w:val="000000"/>
          <w:sz w:val="28"/>
        </w:rPr>
        <w:t>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трех календарных лет до даты поступления заявки Оператору.</w:t>
      </w:r>
    </w:p>
    <w:bookmarkEnd w:id="73"/>
    <w:bookmarkStart w:name="z84" w:id="74"/>
    <w:p>
      <w:pPr>
        <w:spacing w:after="0"/>
        <w:ind w:left="0"/>
        <w:jc w:val="both"/>
      </w:pPr>
      <w:r>
        <w:rPr>
          <w:rFonts w:ascii="Times New Roman"/>
          <w:b w:val="false"/>
          <w:i w:val="false"/>
          <w:color w:val="000000"/>
          <w:sz w:val="28"/>
        </w:rPr>
        <w:t>
      12. Возмещению заявителям не подлежат:</w:t>
      </w:r>
    </w:p>
    <w:bookmarkEnd w:id="74"/>
    <w:bookmarkStart w:name="z85" w:id="75"/>
    <w:p>
      <w:pPr>
        <w:spacing w:after="0"/>
        <w:ind w:left="0"/>
        <w:jc w:val="both"/>
      </w:pPr>
      <w:r>
        <w:rPr>
          <w:rFonts w:ascii="Times New Roman"/>
          <w:b w:val="false"/>
          <w:i w:val="false"/>
          <w:color w:val="000000"/>
          <w:sz w:val="28"/>
        </w:rPr>
        <w:t>
      1) налоги и другие обязательные платежи в бюджет, определенные в соответствии с налоговым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предусмотренных законодательством Республики Казахстан.</w:t>
      </w:r>
    </w:p>
    <w:bookmarkEnd w:id="76"/>
    <w:bookmarkStart w:name="z87" w:id="77"/>
    <w:p>
      <w:pPr>
        <w:spacing w:after="0"/>
        <w:ind w:left="0"/>
        <w:jc w:val="both"/>
      </w:pPr>
      <w:r>
        <w:rPr>
          <w:rFonts w:ascii="Times New Roman"/>
          <w:b w:val="false"/>
          <w:i w:val="false"/>
          <w:color w:val="000000"/>
          <w:sz w:val="28"/>
        </w:rPr>
        <w:t>
      13. Возмещение затрат производится в национальной валюте.</w:t>
      </w:r>
    </w:p>
    <w:bookmarkEnd w:id="77"/>
    <w:bookmarkStart w:name="z88" w:id="78"/>
    <w:p>
      <w:pPr>
        <w:spacing w:after="0"/>
        <w:ind w:left="0"/>
        <w:jc w:val="both"/>
      </w:pPr>
      <w:r>
        <w:rPr>
          <w:rFonts w:ascii="Times New Roman"/>
          <w:b w:val="false"/>
          <w:i w:val="false"/>
          <w:color w:val="000000"/>
          <w:sz w:val="28"/>
        </w:rPr>
        <w:t>
      Пересчет затрат, понесенных в иностранных валютах, осуществляется по курсам валют Национального Банка Республики Казахстан, действовавшим на дату совершения заявителем оплаты исполнителю за оказанные услуги (выполненные работы).</w:t>
      </w:r>
    </w:p>
    <w:bookmarkEnd w:id="78"/>
    <w:bookmarkStart w:name="z89" w:id="79"/>
    <w:p>
      <w:pPr>
        <w:spacing w:after="0"/>
        <w:ind w:left="0"/>
        <w:jc w:val="both"/>
      </w:pPr>
      <w:r>
        <w:rPr>
          <w:rFonts w:ascii="Times New Roman"/>
          <w:b w:val="false"/>
          <w:i w:val="false"/>
          <w:color w:val="000000"/>
          <w:sz w:val="28"/>
        </w:rPr>
        <w:t>
      14. Заявитель, претендующий на получение возмещения части затрат, представляет Оператору перечень документов и сведений, предусмотренных в Перечне основных требований к оказанию государственной услуги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 согласно приложению 6 к настоящим Правилам (далее – Перечень основных требований).</w:t>
      </w:r>
    </w:p>
    <w:bookmarkEnd w:id="79"/>
    <w:bookmarkStart w:name="z90" w:id="80"/>
    <w:p>
      <w:pPr>
        <w:spacing w:after="0"/>
        <w:ind w:left="0"/>
        <w:jc w:val="both"/>
      </w:pPr>
      <w:r>
        <w:rPr>
          <w:rFonts w:ascii="Times New Roman"/>
          <w:b w:val="false"/>
          <w:i w:val="false"/>
          <w:color w:val="000000"/>
          <w:sz w:val="28"/>
        </w:rPr>
        <w:t>
      15. Оператор при необходимости осуществляет выезд на производственный объект заявителя для сверки представленного пакета документов, наличия приобретенного оборудования и/или выполненных работ/услуг в рамках заявки.</w:t>
      </w:r>
    </w:p>
    <w:bookmarkEnd w:id="80"/>
    <w:bookmarkStart w:name="z91" w:id="81"/>
    <w:p>
      <w:pPr>
        <w:spacing w:after="0"/>
        <w:ind w:left="0"/>
        <w:jc w:val="both"/>
      </w:pPr>
      <w:r>
        <w:rPr>
          <w:rFonts w:ascii="Times New Roman"/>
          <w:b w:val="false"/>
          <w:i w:val="false"/>
          <w:color w:val="000000"/>
          <w:sz w:val="28"/>
        </w:rPr>
        <w:t>
      16. Заявка и прилагаемые к ней документы оформляются на государственном и/или русском языках. При предоставлении документов на иностранном языке, субъект промышленно-инновационной деятельности обеспечивает их перевод на государственный или русский языки.</w:t>
      </w:r>
    </w:p>
    <w:bookmarkEnd w:id="81"/>
    <w:bookmarkStart w:name="z92" w:id="82"/>
    <w:p>
      <w:pPr>
        <w:spacing w:after="0"/>
        <w:ind w:left="0"/>
        <w:jc w:val="both"/>
      </w:pPr>
      <w:r>
        <w:rPr>
          <w:rFonts w:ascii="Times New Roman"/>
          <w:b w:val="false"/>
          <w:i w:val="false"/>
          <w:color w:val="000000"/>
          <w:sz w:val="28"/>
        </w:rPr>
        <w:t>
      17. Электронные копии документов, прилагаемых к заявке, представляются с подлинных документов в электронно-цифровой форме в цветном сканированном варианте в формате PDF (Portable Document Format).</w:t>
      </w:r>
    </w:p>
    <w:bookmarkEnd w:id="82"/>
    <w:bookmarkStart w:name="z93" w:id="83"/>
    <w:p>
      <w:pPr>
        <w:spacing w:after="0"/>
        <w:ind w:left="0"/>
        <w:jc w:val="both"/>
      </w:pPr>
      <w:r>
        <w:rPr>
          <w:rFonts w:ascii="Times New Roman"/>
          <w:b w:val="false"/>
          <w:i w:val="false"/>
          <w:color w:val="000000"/>
          <w:sz w:val="28"/>
        </w:rPr>
        <w:t>
      Подлинники электронных документов, прилагаемых к заявке, представляются в преобразованном формате PDF (Portable Document Format).</w:t>
      </w:r>
    </w:p>
    <w:bookmarkEnd w:id="83"/>
    <w:bookmarkStart w:name="z94" w:id="84"/>
    <w:p>
      <w:pPr>
        <w:spacing w:after="0"/>
        <w:ind w:left="0"/>
        <w:jc w:val="both"/>
      </w:pPr>
      <w:r>
        <w:rPr>
          <w:rFonts w:ascii="Times New Roman"/>
          <w:b w:val="false"/>
          <w:i w:val="false"/>
          <w:color w:val="000000"/>
          <w:sz w:val="28"/>
        </w:rPr>
        <w:t>
      18. В заявке и прилагаемых к ней документах не допускается наличие подчисток, приписок, зачеркнутых слов и иных неоговоренных исправлений.</w:t>
      </w:r>
    </w:p>
    <w:bookmarkEnd w:id="84"/>
    <w:bookmarkStart w:name="z95" w:id="85"/>
    <w:p>
      <w:pPr>
        <w:spacing w:after="0"/>
        <w:ind w:left="0"/>
        <w:jc w:val="both"/>
      </w:pPr>
      <w:r>
        <w:rPr>
          <w:rFonts w:ascii="Times New Roman"/>
          <w:b w:val="false"/>
          <w:i w:val="false"/>
          <w:color w:val="000000"/>
          <w:sz w:val="28"/>
        </w:rPr>
        <w:t>
      19. Заявка субъекта промышленно-инновационной деятельности на оказание мер государственного стимулирования промышленности, направленных на продвижение товаров, работ и услуг казахстанского происхождения на внутренний рынок и прилагаемые к ней документы, предусмотренные в Перечне основных требований, подаются в электронной форме и удостоверяются электронной цифровой подписью первого руководителя или лица, исполняющего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85"/>
    <w:bookmarkStart w:name="z96" w:id="86"/>
    <w:p>
      <w:pPr>
        <w:spacing w:after="0"/>
        <w:ind w:left="0"/>
        <w:jc w:val="both"/>
      </w:pPr>
      <w:r>
        <w:rPr>
          <w:rFonts w:ascii="Times New Roman"/>
          <w:b w:val="false"/>
          <w:i w:val="false"/>
          <w:color w:val="000000"/>
          <w:sz w:val="28"/>
        </w:rPr>
        <w:t>
      20. При недостаточности денежных средств на текущем счете, необходимых для предоставления мер государственного стимулирования, Оператор приостанавливает перечисление денежных средств заявителю до поступления средств на текущий счет.</w:t>
      </w:r>
    </w:p>
    <w:bookmarkEnd w:id="86"/>
    <w:bookmarkStart w:name="z97" w:id="87"/>
    <w:p>
      <w:pPr>
        <w:spacing w:after="0"/>
        <w:ind w:left="0"/>
        <w:jc w:val="both"/>
      </w:pPr>
      <w:r>
        <w:rPr>
          <w:rFonts w:ascii="Times New Roman"/>
          <w:b w:val="false"/>
          <w:i w:val="false"/>
          <w:color w:val="000000"/>
          <w:sz w:val="28"/>
        </w:rPr>
        <w:t xml:space="preserve">
      21. Возмещение затрат субъектам промышленно-инновационной деятельности по продвижению обработанных товаров, работ и услуг казахстанского происхождения на внутреннем рынке предоставляется Оператором в течение 2 (двух) рабочих дней после дня заключения Соглашения о возмещении затрат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Соглашение о возмещении затрат) путем перечисления суммы возмещения части затрат на банковские счета заявителя либо на счета заявителя, открытые у Национального оператора почты Республики Казахстан в соответствии с условиями и размерами возмещения затрат, при этом вознаграждение Оператору за перечисление денежных средств заявителю не предусмотрено.</w:t>
      </w:r>
    </w:p>
    <w:bookmarkEnd w:id="87"/>
    <w:bookmarkStart w:name="z98" w:id="88"/>
    <w:p>
      <w:pPr>
        <w:spacing w:after="0"/>
        <w:ind w:left="0"/>
        <w:jc w:val="both"/>
      </w:pPr>
      <w:r>
        <w:rPr>
          <w:rFonts w:ascii="Times New Roman"/>
          <w:b w:val="false"/>
          <w:i w:val="false"/>
          <w:color w:val="000000"/>
          <w:sz w:val="28"/>
        </w:rPr>
        <w:t>
      22. Днем заключения Соглашения о возмещении затрат считается день поступления Оператору, подписанного заявителем Соглашения о возмещении затрат.</w:t>
      </w:r>
    </w:p>
    <w:bookmarkEnd w:id="88"/>
    <w:bookmarkStart w:name="z99" w:id="89"/>
    <w:p>
      <w:pPr>
        <w:spacing w:after="0"/>
        <w:ind w:left="0"/>
        <w:jc w:val="both"/>
      </w:pPr>
      <w:r>
        <w:rPr>
          <w:rFonts w:ascii="Times New Roman"/>
          <w:b w:val="false"/>
          <w:i w:val="false"/>
          <w:color w:val="000000"/>
          <w:sz w:val="28"/>
        </w:rPr>
        <w:t>
      23. При отказе заявителя в подписании Соглашения о возмещении затрат, заявителем в адрес Оператора направляется соответствующее письменное уведомление с указанием причин.</w:t>
      </w:r>
    </w:p>
    <w:bookmarkEnd w:id="89"/>
    <w:bookmarkStart w:name="z100" w:id="90"/>
    <w:p>
      <w:pPr>
        <w:spacing w:after="0"/>
        <w:ind w:left="0"/>
        <w:jc w:val="both"/>
      </w:pPr>
      <w:r>
        <w:rPr>
          <w:rFonts w:ascii="Times New Roman"/>
          <w:b w:val="false"/>
          <w:i w:val="false"/>
          <w:color w:val="000000"/>
          <w:sz w:val="28"/>
        </w:rPr>
        <w:t xml:space="preserve">
      24. В целях определения эффективности мер по возмещению части затрат субъектов промышленно-инновационной деятельности, предусмотренных настоящими Правилами, Оператором в течение 2 (двух) лет после получения возмещения части затрат субъектом промышленно-инновационной деятельности проводится мониторинг их реализации на основании информации, представленной заявителями на ежеквартальной основе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Соглашению о возмещении затрат.</w:t>
      </w:r>
    </w:p>
    <w:bookmarkEnd w:id="90"/>
    <w:bookmarkStart w:name="z101" w:id="91"/>
    <w:p>
      <w:pPr>
        <w:spacing w:after="0"/>
        <w:ind w:left="0"/>
        <w:jc w:val="both"/>
      </w:pPr>
      <w:r>
        <w:rPr>
          <w:rFonts w:ascii="Times New Roman"/>
          <w:b w:val="false"/>
          <w:i w:val="false"/>
          <w:color w:val="000000"/>
          <w:sz w:val="28"/>
        </w:rPr>
        <w:t>
      25. Мониторинг включает:</w:t>
      </w:r>
    </w:p>
    <w:bookmarkEnd w:id="91"/>
    <w:bookmarkStart w:name="z102" w:id="92"/>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государственного стимулирования;</w:t>
      </w:r>
    </w:p>
    <w:bookmarkEnd w:id="92"/>
    <w:bookmarkStart w:name="z103" w:id="93"/>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государственного стимулирования;</w:t>
      </w:r>
    </w:p>
    <w:bookmarkEnd w:id="93"/>
    <w:bookmarkStart w:name="z104" w:id="94"/>
    <w:p>
      <w:pPr>
        <w:spacing w:after="0"/>
        <w:ind w:left="0"/>
        <w:jc w:val="both"/>
      </w:pPr>
      <w:r>
        <w:rPr>
          <w:rFonts w:ascii="Times New Roman"/>
          <w:b w:val="false"/>
          <w:i w:val="false"/>
          <w:color w:val="000000"/>
          <w:sz w:val="28"/>
        </w:rPr>
        <w:t>
      3) свод информации о заявителях, получивших государственное стимулирование в рамках настоящих Правил;</w:t>
      </w:r>
    </w:p>
    <w:bookmarkEnd w:id="94"/>
    <w:bookmarkStart w:name="z105" w:id="95"/>
    <w:p>
      <w:pPr>
        <w:spacing w:after="0"/>
        <w:ind w:left="0"/>
        <w:jc w:val="both"/>
      </w:pPr>
      <w:r>
        <w:rPr>
          <w:rFonts w:ascii="Times New Roman"/>
          <w:b w:val="false"/>
          <w:i w:val="false"/>
          <w:color w:val="000000"/>
          <w:sz w:val="28"/>
        </w:rPr>
        <w:t>
      4) выезд представителя Оператора на производственный объект заявителя, затраты по которым были возмещены в рамках предоставленной меры государственного стимулирования;</w:t>
      </w:r>
    </w:p>
    <w:bookmarkEnd w:id="95"/>
    <w:bookmarkStart w:name="z106" w:id="96"/>
    <w:p>
      <w:pPr>
        <w:spacing w:after="0"/>
        <w:ind w:left="0"/>
        <w:jc w:val="both"/>
      </w:pPr>
      <w:r>
        <w:rPr>
          <w:rFonts w:ascii="Times New Roman"/>
          <w:b w:val="false"/>
          <w:i w:val="false"/>
          <w:color w:val="000000"/>
          <w:sz w:val="28"/>
        </w:rPr>
        <w:t>
      5) своевременное реагирование при выявлении рисков невыполнения или несвоевременного выполнения встречных обязательств в рамках полученных мер государственного стимулирования.</w:t>
      </w:r>
    </w:p>
    <w:bookmarkEnd w:id="96"/>
    <w:bookmarkStart w:name="z107" w:id="97"/>
    <w:p>
      <w:pPr>
        <w:spacing w:after="0"/>
        <w:ind w:left="0"/>
        <w:jc w:val="both"/>
      </w:pPr>
      <w:r>
        <w:rPr>
          <w:rFonts w:ascii="Times New Roman"/>
          <w:b w:val="false"/>
          <w:i w:val="false"/>
          <w:color w:val="000000"/>
          <w:sz w:val="28"/>
        </w:rPr>
        <w:t>
      26. Заявитель принимает на себя встречные обязательства по увеличению объема доходов предприятия не менее чем в 2 (две) тенге от вложенного государством 1 (одного) тенге в рамках Правил.</w:t>
      </w:r>
    </w:p>
    <w:bookmarkEnd w:id="97"/>
    <w:bookmarkStart w:name="z108" w:id="98"/>
    <w:p>
      <w:pPr>
        <w:spacing w:after="0"/>
        <w:ind w:left="0"/>
        <w:jc w:val="both"/>
      </w:pPr>
      <w:r>
        <w:rPr>
          <w:rFonts w:ascii="Times New Roman"/>
          <w:b w:val="false"/>
          <w:i w:val="false"/>
          <w:color w:val="000000"/>
          <w:sz w:val="28"/>
        </w:rPr>
        <w:t>
      27. При возврате денежных средств, полученных в рамках реализации мер государственного стимулирования,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w:t>
      </w:r>
    </w:p>
    <w:bookmarkEnd w:id="98"/>
    <w:bookmarkStart w:name="z109" w:id="99"/>
    <w:p>
      <w:pPr>
        <w:spacing w:after="0"/>
        <w:ind w:left="0"/>
        <w:jc w:val="both"/>
      </w:pPr>
      <w:r>
        <w:rPr>
          <w:rFonts w:ascii="Times New Roman"/>
          <w:b w:val="false"/>
          <w:i w:val="false"/>
          <w:color w:val="000000"/>
          <w:sz w:val="28"/>
        </w:rPr>
        <w:t xml:space="preserve">
      28. По итогам мониторинга Оператор ежеквартально не позднее 25 числа месяца, следующего за отчетным периодом, предоставляет уполномоченному органу отчет Оператора о реализации мер государственного стимулирования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9"/>
    <w:bookmarkStart w:name="z110" w:id="100"/>
    <w:p>
      <w:pPr>
        <w:spacing w:after="0"/>
        <w:ind w:left="0"/>
        <w:jc w:val="left"/>
      </w:pPr>
      <w:r>
        <w:rPr>
          <w:rFonts w:ascii="Times New Roman"/>
          <w:b/>
          <w:i w:val="false"/>
          <w:color w:val="000000"/>
        </w:rPr>
        <w:t xml:space="preserve"> Глава 2. Порядок оказания государственной услуги "Возмещение части затрат субъектов промышленно-инновационной деятельности по продвижению обработанных товаров, работ, услуг казахстанского происхождения на внутреннем рынке"</w:t>
      </w:r>
    </w:p>
    <w:bookmarkEnd w:id="100"/>
    <w:bookmarkStart w:name="z111" w:id="101"/>
    <w:p>
      <w:pPr>
        <w:spacing w:after="0"/>
        <w:ind w:left="0"/>
        <w:jc w:val="both"/>
      </w:pPr>
      <w:r>
        <w:rPr>
          <w:rFonts w:ascii="Times New Roman"/>
          <w:b w:val="false"/>
          <w:i w:val="false"/>
          <w:color w:val="000000"/>
          <w:sz w:val="28"/>
        </w:rPr>
        <w:t>
      29. Государственная услуга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 (далее – государственная услуга) оказывается акционерным обществом "Казахстанский центр индустрии и экспорта "QazIndustry" (далее - услугодатель).</w:t>
      </w:r>
    </w:p>
    <w:bookmarkEnd w:id="101"/>
    <w:bookmarkStart w:name="z112" w:id="102"/>
    <w:p>
      <w:pPr>
        <w:spacing w:after="0"/>
        <w:ind w:left="0"/>
        <w:jc w:val="both"/>
      </w:pPr>
      <w:r>
        <w:rPr>
          <w:rFonts w:ascii="Times New Roman"/>
          <w:b w:val="false"/>
          <w:i w:val="false"/>
          <w:color w:val="000000"/>
          <w:sz w:val="28"/>
        </w:rPr>
        <w:t>
      30. Способ предоставления, срок, форма и результат оказания государственной услуги, изложены в Перечне основных требований.</w:t>
      </w:r>
    </w:p>
    <w:bookmarkEnd w:id="102"/>
    <w:bookmarkStart w:name="z113" w:id="103"/>
    <w:p>
      <w:pPr>
        <w:spacing w:after="0"/>
        <w:ind w:left="0"/>
        <w:jc w:val="both"/>
      </w:pPr>
      <w:r>
        <w:rPr>
          <w:rFonts w:ascii="Times New Roman"/>
          <w:b w:val="false"/>
          <w:i w:val="false"/>
          <w:color w:val="000000"/>
          <w:sz w:val="28"/>
        </w:rPr>
        <w:t>
      31. Государственная услуга оказывается услугодателем посредством обращения услугополучателя через веб-портал "электронного правительства" www.egov.kz (далее – Портал) и объект информатизации услугодателя информационная система www.qazindustry.gov.kz. (далее – ИС).</w:t>
      </w:r>
    </w:p>
    <w:bookmarkEnd w:id="103"/>
    <w:bookmarkStart w:name="z114" w:id="104"/>
    <w:p>
      <w:pPr>
        <w:spacing w:after="0"/>
        <w:ind w:left="0"/>
        <w:jc w:val="both"/>
      </w:pPr>
      <w:r>
        <w:rPr>
          <w:rFonts w:ascii="Times New Roman"/>
          <w:b w:val="false"/>
          <w:i w:val="false"/>
          <w:color w:val="000000"/>
          <w:sz w:val="28"/>
        </w:rPr>
        <w:t xml:space="preserve">
      32.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(далее - Закон) услугодатели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w:t>
      </w:r>
    </w:p>
    <w:bookmarkEnd w:id="104"/>
    <w:bookmarkStart w:name="z115" w:id="105"/>
    <w:p>
      <w:pPr>
        <w:spacing w:after="0"/>
        <w:ind w:left="0"/>
        <w:jc w:val="both"/>
      </w:pPr>
      <w:r>
        <w:rPr>
          <w:rFonts w:ascii="Times New Roman"/>
          <w:b w:val="false"/>
          <w:i w:val="false"/>
          <w:color w:val="000000"/>
          <w:sz w:val="28"/>
        </w:rPr>
        <w:t xml:space="preserve">
      33. Для получения государственной услуги через Портал или ИС услугополучатель подает услугодателю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105"/>
    <w:bookmarkStart w:name="z116" w:id="106"/>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06"/>
    <w:bookmarkStart w:name="z117" w:id="107"/>
    <w:p>
      <w:pPr>
        <w:spacing w:after="0"/>
        <w:ind w:left="0"/>
        <w:jc w:val="both"/>
      </w:pPr>
      <w:r>
        <w:rPr>
          <w:rFonts w:ascii="Times New Roman"/>
          <w:b w:val="false"/>
          <w:i w:val="false"/>
          <w:color w:val="000000"/>
          <w:sz w:val="28"/>
        </w:rPr>
        <w:t>
      34. Общий срок рассмотрения заявки и документов, указанных в Перечне основных требований, и выдачи результата оказания государственной услуги составляет 8 (восемь) рабочих дней после дня их регистрации услугодателем.</w:t>
      </w:r>
    </w:p>
    <w:bookmarkEnd w:id="107"/>
    <w:bookmarkStart w:name="z118" w:id="108"/>
    <w:p>
      <w:pPr>
        <w:spacing w:after="0"/>
        <w:ind w:left="0"/>
        <w:jc w:val="both"/>
      </w:pPr>
      <w:r>
        <w:rPr>
          <w:rFonts w:ascii="Times New Roman"/>
          <w:b w:val="false"/>
          <w:i w:val="false"/>
          <w:color w:val="000000"/>
          <w:sz w:val="28"/>
        </w:rPr>
        <w:t>
      35. В течении 2 (двух) рабочих дней после дня регистрации заявки проверяется полнота представленных документов и, при установлении факта представления услугополучателем неполного пакета документов, предусмотренных в Перечне основных требований и (или) документов с истекшим сроком действия,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либо лица его замещающего, в личный кабинет заявителя.</w:t>
      </w:r>
    </w:p>
    <w:bookmarkEnd w:id="108"/>
    <w:bookmarkStart w:name="z119" w:id="109"/>
    <w:p>
      <w:pPr>
        <w:spacing w:after="0"/>
        <w:ind w:left="0"/>
        <w:jc w:val="both"/>
      </w:pPr>
      <w:r>
        <w:rPr>
          <w:rFonts w:ascii="Times New Roman"/>
          <w:b w:val="false"/>
          <w:i w:val="false"/>
          <w:color w:val="000000"/>
          <w:sz w:val="28"/>
        </w:rPr>
        <w:t>
      Услугодатель в течение 6 (шести)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09"/>
    <w:bookmarkStart w:name="z120" w:id="110"/>
    <w:p>
      <w:pPr>
        <w:spacing w:after="0"/>
        <w:ind w:left="0"/>
        <w:jc w:val="both"/>
      </w:pPr>
      <w:r>
        <w:rPr>
          <w:rFonts w:ascii="Times New Roman"/>
          <w:b w:val="false"/>
          <w:i w:val="false"/>
          <w:color w:val="000000"/>
          <w:sz w:val="28"/>
        </w:rPr>
        <w:t xml:space="preserve">
      36. Результатом оказания государственной услуги является уведомление о возможности возмещения затрат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уведомление о возможности возмещения затрат), с приложением подписанного со стороны услугодателя Соглашения о возмещении затрат,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мотивированный отказ) по основаниям, предусмотренным пунктом 9 Перечня основных требований, которое направляется и хранится в "личном кабинете" ИС услугополучателя в форме электронного документа.</w:t>
      </w:r>
    </w:p>
    <w:bookmarkEnd w:id="110"/>
    <w:bookmarkStart w:name="z121" w:id="111"/>
    <w:p>
      <w:pPr>
        <w:spacing w:after="0"/>
        <w:ind w:left="0"/>
        <w:jc w:val="both"/>
      </w:pPr>
      <w:r>
        <w:rPr>
          <w:rFonts w:ascii="Times New Roman"/>
          <w:b w:val="false"/>
          <w:i w:val="false"/>
          <w:color w:val="000000"/>
          <w:sz w:val="28"/>
        </w:rPr>
        <w:t>
      37.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1"/>
    <w:bookmarkStart w:name="z122" w:id="11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112"/>
    <w:bookmarkStart w:name="z123" w:id="113"/>
    <w:p>
      <w:pPr>
        <w:spacing w:after="0"/>
        <w:ind w:left="0"/>
        <w:jc w:val="both"/>
      </w:pPr>
      <w:r>
        <w:rPr>
          <w:rFonts w:ascii="Times New Roman"/>
          <w:b w:val="false"/>
          <w:i w:val="false"/>
          <w:color w:val="000000"/>
          <w:sz w:val="28"/>
        </w:rPr>
        <w:t>
      38. По результатам заслушивания услугодатель направляет результат оказания государственной услуги, предусмотренный пунктом 36 настоящих Правил.</w:t>
      </w:r>
    </w:p>
    <w:bookmarkEnd w:id="113"/>
    <w:bookmarkStart w:name="z124" w:id="114"/>
    <w:p>
      <w:pPr>
        <w:spacing w:after="0"/>
        <w:ind w:left="0"/>
        <w:jc w:val="both"/>
      </w:pPr>
      <w:r>
        <w:rPr>
          <w:rFonts w:ascii="Times New Roman"/>
          <w:b w:val="false"/>
          <w:i w:val="false"/>
          <w:color w:val="000000"/>
          <w:sz w:val="28"/>
        </w:rPr>
        <w:t>
      39. Уполномоченный орган в течение трех рабочих дней с даты изменения настоящих Правил, актуализирует информацию о порядке оказания государственной услуги и направляет в Единый контакт-центр.</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w:t>
            </w:r>
            <w:r>
              <w:br/>
            </w:r>
            <w:r>
              <w:rPr>
                <w:rFonts w:ascii="Times New Roman"/>
                <w:b w:val="false"/>
                <w:i w:val="false"/>
                <w:color w:val="000000"/>
                <w:sz w:val="20"/>
              </w:rPr>
              <w:t xml:space="preserve">на продвижение обработанных </w:t>
            </w:r>
            <w:r>
              <w:br/>
            </w:r>
            <w:r>
              <w:rPr>
                <w:rFonts w:ascii="Times New Roman"/>
                <w:b w:val="false"/>
                <w:i w:val="false"/>
                <w:color w:val="000000"/>
                <w:sz w:val="20"/>
              </w:rPr>
              <w:t xml:space="preserve">товаров, работ и услуг </w:t>
            </w:r>
            <w:r>
              <w:br/>
            </w:r>
            <w:r>
              <w:rPr>
                <w:rFonts w:ascii="Times New Roman"/>
                <w:b w:val="false"/>
                <w:i w:val="false"/>
                <w:color w:val="000000"/>
                <w:sz w:val="20"/>
              </w:rPr>
              <w:t xml:space="preserve">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Оператора)</w:t>
            </w:r>
            <w:r>
              <w:br/>
            </w:r>
            <w:r>
              <w:rPr>
                <w:rFonts w:ascii="Times New Roman"/>
                <w:b w:val="false"/>
                <w:i w:val="false"/>
                <w:color w:val="000000"/>
                <w:sz w:val="20"/>
              </w:rPr>
              <w:t>от ________________________________</w:t>
            </w:r>
            <w:r>
              <w:br/>
            </w:r>
            <w:r>
              <w:rPr>
                <w:rFonts w:ascii="Times New Roman"/>
                <w:b w:val="false"/>
                <w:i w:val="false"/>
                <w:color w:val="000000"/>
                <w:sz w:val="20"/>
              </w:rPr>
              <w:t>(наименование заявителя)</w:t>
            </w:r>
          </w:p>
        </w:tc>
      </w:tr>
    </w:tbl>
    <w:bookmarkStart w:name="z128" w:id="115"/>
    <w:p>
      <w:pPr>
        <w:spacing w:after="0"/>
        <w:ind w:left="0"/>
        <w:jc w:val="left"/>
      </w:pPr>
      <w:r>
        <w:rPr>
          <w:rFonts w:ascii="Times New Roman"/>
          <w:b/>
          <w:i w:val="false"/>
          <w:color w:val="000000"/>
        </w:rPr>
        <w:t xml:space="preserve"> Заявка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(заполняется заявителем на бланке (при наличии)) (заполняется заявителем на бланке (при наличии))</w:t>
      </w:r>
    </w:p>
    <w:bookmarkEnd w:id="115"/>
    <w:bookmarkStart w:name="z129" w:id="116"/>
    <w:p>
      <w:pPr>
        <w:spacing w:after="0"/>
        <w:ind w:left="0"/>
        <w:jc w:val="both"/>
      </w:pPr>
      <w:r>
        <w:rPr>
          <w:rFonts w:ascii="Times New Roman"/>
          <w:b w:val="false"/>
          <w:i w:val="false"/>
          <w:color w:val="000000"/>
          <w:sz w:val="28"/>
        </w:rPr>
        <w:t>
      1. Наименование заявителя (полное).</w:t>
      </w:r>
    </w:p>
    <w:bookmarkEnd w:id="116"/>
    <w:bookmarkStart w:name="z130" w:id="117"/>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117"/>
    <w:bookmarkStart w:name="z131" w:id="118"/>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118"/>
    <w:bookmarkStart w:name="z132" w:id="119"/>
    <w:p>
      <w:pPr>
        <w:spacing w:after="0"/>
        <w:ind w:left="0"/>
        <w:jc w:val="both"/>
      </w:pPr>
      <w:r>
        <w:rPr>
          <w:rFonts w:ascii="Times New Roman"/>
          <w:b w:val="false"/>
          <w:i w:val="false"/>
          <w:color w:val="000000"/>
          <w:sz w:val="28"/>
        </w:rPr>
        <w:t>
      4. БИН (бизнес идентификационный номер)/ИИН (индивидуальный идентификационный номер).</w:t>
      </w:r>
    </w:p>
    <w:bookmarkEnd w:id="119"/>
    <w:bookmarkStart w:name="z133" w:id="120"/>
    <w:p>
      <w:pPr>
        <w:spacing w:after="0"/>
        <w:ind w:left="0"/>
        <w:jc w:val="both"/>
      </w:pPr>
      <w:r>
        <w:rPr>
          <w:rFonts w:ascii="Times New Roman"/>
          <w:b w:val="false"/>
          <w:i w:val="false"/>
          <w:color w:val="000000"/>
          <w:sz w:val="28"/>
        </w:rPr>
        <w:t>
      5. Номер (при наличии) и дата государственной регистрации (перерегистрации) заявителя.</w:t>
      </w:r>
    </w:p>
    <w:bookmarkEnd w:id="120"/>
    <w:bookmarkStart w:name="z134" w:id="121"/>
    <w:p>
      <w:pPr>
        <w:spacing w:after="0"/>
        <w:ind w:left="0"/>
        <w:jc w:val="both"/>
      </w:pPr>
      <w:r>
        <w:rPr>
          <w:rFonts w:ascii="Times New Roman"/>
          <w:b w:val="false"/>
          <w:i w:val="false"/>
          <w:color w:val="000000"/>
          <w:sz w:val="28"/>
        </w:rPr>
        <w:t>
      6. Численность сотрудников ______ человек, в том числе граждан Республики Казахстан ______ человек.</w:t>
      </w:r>
    </w:p>
    <w:bookmarkEnd w:id="121"/>
    <w:bookmarkStart w:name="z135" w:id="122"/>
    <w:p>
      <w:pPr>
        <w:spacing w:after="0"/>
        <w:ind w:left="0"/>
        <w:jc w:val="both"/>
      </w:pPr>
      <w:r>
        <w:rPr>
          <w:rFonts w:ascii="Times New Roman"/>
          <w:b w:val="false"/>
          <w:i w:val="false"/>
          <w:color w:val="000000"/>
          <w:sz w:val="28"/>
        </w:rPr>
        <w:t>
      7. Доля внутристрановой ценности в кадрах ____ %.</w:t>
      </w:r>
    </w:p>
    <w:bookmarkEnd w:id="122"/>
    <w:bookmarkStart w:name="z136" w:id="123"/>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123"/>
    <w:bookmarkStart w:name="z137" w:id="124"/>
    <w:p>
      <w:pPr>
        <w:spacing w:after="0"/>
        <w:ind w:left="0"/>
        <w:jc w:val="both"/>
      </w:pPr>
      <w:r>
        <w:rPr>
          <w:rFonts w:ascii="Times New Roman"/>
          <w:b w:val="false"/>
          <w:i w:val="false"/>
          <w:color w:val="000000"/>
          <w:sz w:val="28"/>
        </w:rPr>
        <w:t>
      9. Наименование выпускаемой продукции.</w:t>
      </w:r>
    </w:p>
    <w:bookmarkEnd w:id="124"/>
    <w:bookmarkStart w:name="z138" w:id="125"/>
    <w:p>
      <w:pPr>
        <w:spacing w:after="0"/>
        <w:ind w:left="0"/>
        <w:jc w:val="both"/>
      </w:pPr>
      <w:r>
        <w:rPr>
          <w:rFonts w:ascii="Times New Roman"/>
          <w:b w:val="false"/>
          <w:i w:val="false"/>
          <w:color w:val="000000"/>
          <w:sz w:val="28"/>
        </w:rPr>
        <w:t>
      10. Является (-лся) ли заявитель участником государственных Программ (если да, то укажите год получения мер государственного стимулирования, в рамках каких Программ и какие меры государственного стимулирования получали).</w:t>
      </w:r>
    </w:p>
    <w:bookmarkEnd w:id="125"/>
    <w:bookmarkStart w:name="z139" w:id="126"/>
    <w:p>
      <w:pPr>
        <w:spacing w:after="0"/>
        <w:ind w:left="0"/>
        <w:jc w:val="both"/>
      </w:pPr>
      <w:r>
        <w:rPr>
          <w:rFonts w:ascii="Times New Roman"/>
          <w:b w:val="false"/>
          <w:i w:val="false"/>
          <w:color w:val="000000"/>
          <w:sz w:val="28"/>
        </w:rPr>
        <w:t xml:space="preserve">
      11. Какие виды затрат планируются использовать в рамках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июня 2022 года № 342 (зарегистрирован в Реестре государственной регистрации нормативных правовых актов под № 28504) (далее - Правила) (необходимое отметьте ):</w:t>
      </w:r>
    </w:p>
    <w:bookmarkEnd w:id="126"/>
    <w:bookmarkStart w:name="z140" w:id="127"/>
    <w:p>
      <w:pPr>
        <w:spacing w:after="0"/>
        <w:ind w:left="0"/>
        <w:jc w:val="both"/>
      </w:pPr>
      <w:r>
        <w:rPr>
          <w:rFonts w:ascii="Times New Roman"/>
          <w:b w:val="false"/>
          <w:i w:val="false"/>
          <w:color w:val="000000"/>
          <w:sz w:val="28"/>
        </w:rPr>
        <w:t>
      1) затраты, связанные с сертификацией товаров, работ и услуг:</w:t>
      </w:r>
    </w:p>
    <w:bookmarkEnd w:id="127"/>
    <w:bookmarkStart w:name="z141" w:id="128"/>
    <w:p>
      <w:pPr>
        <w:spacing w:after="0"/>
        <w:ind w:left="0"/>
        <w:jc w:val="both"/>
      </w:pPr>
      <w:r>
        <w:rPr>
          <w:rFonts w:ascii="Times New Roman"/>
          <w:b w:val="false"/>
          <w:i w:val="false"/>
          <w:color w:val="000000"/>
          <w:sz w:val="28"/>
        </w:rPr>
        <w:t>
      ☐ на проведение оценки, связанной с подтверждением соответствия обработанных товаров, работ и услуг казахстанского происхождения;</w:t>
      </w:r>
    </w:p>
    <w:bookmarkEnd w:id="128"/>
    <w:bookmarkStart w:name="z142" w:id="129"/>
    <w:p>
      <w:pPr>
        <w:spacing w:after="0"/>
        <w:ind w:left="0"/>
        <w:jc w:val="both"/>
      </w:pPr>
      <w:r>
        <w:rPr>
          <w:rFonts w:ascii="Times New Roman"/>
          <w:b w:val="false"/>
          <w:i w:val="false"/>
          <w:color w:val="000000"/>
          <w:sz w:val="28"/>
        </w:rPr>
        <w:t>
      ☐ на проведение сертификационных и лабораторных испытаний выпускаемой продукции, включая экспертизу результатов испытаний;</w:t>
      </w:r>
    </w:p>
    <w:bookmarkEnd w:id="129"/>
    <w:bookmarkStart w:name="z143" w:id="130"/>
    <w:p>
      <w:pPr>
        <w:spacing w:after="0"/>
        <w:ind w:left="0"/>
        <w:jc w:val="both"/>
      </w:pPr>
      <w:r>
        <w:rPr>
          <w:rFonts w:ascii="Times New Roman"/>
          <w:b w:val="false"/>
          <w:i w:val="false"/>
          <w:color w:val="000000"/>
          <w:sz w:val="28"/>
        </w:rPr>
        <w:t>
      ☐ на проведение инспекционного аудита и контроля;</w:t>
      </w:r>
    </w:p>
    <w:bookmarkEnd w:id="130"/>
    <w:bookmarkStart w:name="z144" w:id="131"/>
    <w:p>
      <w:pPr>
        <w:spacing w:after="0"/>
        <w:ind w:left="0"/>
        <w:jc w:val="both"/>
      </w:pPr>
      <w:r>
        <w:rPr>
          <w:rFonts w:ascii="Times New Roman"/>
          <w:b w:val="false"/>
          <w:i w:val="false"/>
          <w:color w:val="000000"/>
          <w:sz w:val="28"/>
        </w:rPr>
        <w:t>
      ☐ на регистрацию сертификатов;</w:t>
      </w:r>
    </w:p>
    <w:bookmarkEnd w:id="131"/>
    <w:bookmarkStart w:name="z145" w:id="132"/>
    <w:p>
      <w:pPr>
        <w:spacing w:after="0"/>
        <w:ind w:left="0"/>
        <w:jc w:val="both"/>
      </w:pPr>
      <w:r>
        <w:rPr>
          <w:rFonts w:ascii="Times New Roman"/>
          <w:b w:val="false"/>
          <w:i w:val="false"/>
          <w:color w:val="000000"/>
          <w:sz w:val="28"/>
        </w:rPr>
        <w:t>
      2) затраты, связанные с приобретением оборудования для нанесения средств идентификации (маркировки) обувных товаров, включая программное обеспечение:</w:t>
      </w:r>
    </w:p>
    <w:bookmarkEnd w:id="132"/>
    <w:bookmarkStart w:name="z146" w:id="133"/>
    <w:p>
      <w:pPr>
        <w:spacing w:after="0"/>
        <w:ind w:left="0"/>
        <w:jc w:val="both"/>
      </w:pPr>
      <w:r>
        <w:rPr>
          <w:rFonts w:ascii="Times New Roman"/>
          <w:b w:val="false"/>
          <w:i w:val="false"/>
          <w:color w:val="000000"/>
          <w:sz w:val="28"/>
        </w:rPr>
        <w:t>
      ☐ на закупку (приобретение) средств идентификации;</w:t>
      </w:r>
    </w:p>
    <w:bookmarkEnd w:id="133"/>
    <w:bookmarkStart w:name="z147" w:id="134"/>
    <w:p>
      <w:pPr>
        <w:spacing w:after="0"/>
        <w:ind w:left="0"/>
        <w:jc w:val="both"/>
      </w:pPr>
      <w:r>
        <w:rPr>
          <w:rFonts w:ascii="Times New Roman"/>
          <w:b w:val="false"/>
          <w:i w:val="false"/>
          <w:color w:val="000000"/>
          <w:sz w:val="28"/>
        </w:rPr>
        <w:t>
      ☐на закупку (приобретение) типографских услуг по нанесению средств идентификации на стадии выпуска продукции;</w:t>
      </w:r>
    </w:p>
    <w:bookmarkEnd w:id="134"/>
    <w:bookmarkStart w:name="z148" w:id="135"/>
    <w:p>
      <w:pPr>
        <w:spacing w:after="0"/>
        <w:ind w:left="0"/>
        <w:jc w:val="both"/>
      </w:pPr>
      <w:r>
        <w:rPr>
          <w:rFonts w:ascii="Times New Roman"/>
          <w:b w:val="false"/>
          <w:i w:val="false"/>
          <w:color w:val="000000"/>
          <w:sz w:val="28"/>
        </w:rPr>
        <w:t>
      ☐ на перевооружение производства путем приобретения оборудования для нанесения средств идентификации или материальных носителей, включая инженерное программное обеспечение;</w:t>
      </w:r>
    </w:p>
    <w:bookmarkEnd w:id="135"/>
    <w:bookmarkStart w:name="z149" w:id="136"/>
    <w:p>
      <w:pPr>
        <w:spacing w:after="0"/>
        <w:ind w:left="0"/>
        <w:jc w:val="both"/>
      </w:pPr>
      <w:r>
        <w:rPr>
          <w:rFonts w:ascii="Times New Roman"/>
          <w:b w:val="false"/>
          <w:i w:val="false"/>
          <w:color w:val="000000"/>
          <w:sz w:val="28"/>
        </w:rPr>
        <w:t xml:space="preserve">
      3) затраты, связанные с доставкой железнодорожным транспортом от пункта отправления до пункта назначения на территории Республики Казахстан товаров казахстанского происхождения, входящей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w:t>
      </w:r>
    </w:p>
    <w:bookmarkEnd w:id="136"/>
    <w:bookmarkStart w:name="z150" w:id="137"/>
    <w:p>
      <w:pPr>
        <w:spacing w:after="0"/>
        <w:ind w:left="0"/>
        <w:jc w:val="both"/>
      </w:pPr>
      <w:r>
        <w:rPr>
          <w:rFonts w:ascii="Times New Roman"/>
          <w:b w:val="false"/>
          <w:i w:val="false"/>
          <w:color w:val="000000"/>
          <w:sz w:val="28"/>
        </w:rPr>
        <w:t>
      12. Затраты, понесенные субъектом промышленно-инновационной деятельности*: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 которому, произведены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выполненных работ, приемки услуг/работ от поставщика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счет-фактуры/счета на оплату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8"/>
    <w:p>
      <w:pPr>
        <w:spacing w:after="0"/>
        <w:ind w:left="0"/>
        <w:jc w:val="both"/>
      </w:pPr>
      <w:r>
        <w:rPr>
          <w:rFonts w:ascii="Times New Roman"/>
          <w:b w:val="false"/>
          <w:i w:val="false"/>
          <w:color w:val="000000"/>
          <w:sz w:val="28"/>
        </w:rPr>
        <w:t>
      *При заполнении таблиц указывать каждую сумму понесенных затрат согласно счет-фактуре.</w:t>
      </w:r>
    </w:p>
    <w:bookmarkEnd w:id="138"/>
    <w:bookmarkStart w:name="z152" w:id="139"/>
    <w:p>
      <w:pPr>
        <w:spacing w:after="0"/>
        <w:ind w:left="0"/>
        <w:jc w:val="both"/>
      </w:pPr>
      <w:r>
        <w:rPr>
          <w:rFonts w:ascii="Times New Roman"/>
          <w:b w:val="false"/>
          <w:i w:val="false"/>
          <w:color w:val="000000"/>
          <w:sz w:val="28"/>
        </w:rPr>
        <w:t>
      Общая сумма заявляемых к возмещению части затрат: __________________________ тенге.  (сумма цифрами и прописью)</w:t>
      </w:r>
    </w:p>
    <w:bookmarkEnd w:id="139"/>
    <w:bookmarkStart w:name="z153" w:id="140"/>
    <w:p>
      <w:pPr>
        <w:spacing w:after="0"/>
        <w:ind w:left="0"/>
        <w:jc w:val="both"/>
      </w:pPr>
      <w:r>
        <w:rPr>
          <w:rFonts w:ascii="Times New Roman"/>
          <w:b w:val="false"/>
          <w:i w:val="false"/>
          <w:color w:val="000000"/>
          <w:sz w:val="28"/>
        </w:rPr>
        <w:t>
      13. Банковские реквизиты заявителя:</w:t>
      </w:r>
    </w:p>
    <w:bookmarkEnd w:id="140"/>
    <w:bookmarkStart w:name="z154" w:id="141"/>
    <w:p>
      <w:pPr>
        <w:spacing w:after="0"/>
        <w:ind w:left="0"/>
        <w:jc w:val="both"/>
      </w:pPr>
      <w:r>
        <w:rPr>
          <w:rFonts w:ascii="Times New Roman"/>
          <w:b w:val="false"/>
          <w:i w:val="false"/>
          <w:color w:val="000000"/>
          <w:sz w:val="28"/>
        </w:rPr>
        <w:t>
      Банк получателя: ____________________________________</w:t>
      </w:r>
    </w:p>
    <w:bookmarkEnd w:id="141"/>
    <w:bookmarkStart w:name="z155" w:id="142"/>
    <w:p>
      <w:pPr>
        <w:spacing w:after="0"/>
        <w:ind w:left="0"/>
        <w:jc w:val="both"/>
      </w:pPr>
      <w:r>
        <w:rPr>
          <w:rFonts w:ascii="Times New Roman"/>
          <w:b w:val="false"/>
          <w:i w:val="false"/>
          <w:color w:val="000000"/>
          <w:sz w:val="28"/>
        </w:rPr>
        <w:t>
      Номер счета: ________________________________________</w:t>
      </w:r>
    </w:p>
    <w:bookmarkEnd w:id="142"/>
    <w:bookmarkStart w:name="z156" w:id="143"/>
    <w:p>
      <w:pPr>
        <w:spacing w:after="0"/>
        <w:ind w:left="0"/>
        <w:jc w:val="both"/>
      </w:pPr>
      <w:r>
        <w:rPr>
          <w:rFonts w:ascii="Times New Roman"/>
          <w:b w:val="false"/>
          <w:i w:val="false"/>
          <w:color w:val="000000"/>
          <w:sz w:val="28"/>
        </w:rPr>
        <w:t>
      БИК (банковский идентификационный код) ______________</w:t>
      </w:r>
    </w:p>
    <w:bookmarkEnd w:id="143"/>
    <w:bookmarkStart w:name="z157" w:id="144"/>
    <w:p>
      <w:pPr>
        <w:spacing w:after="0"/>
        <w:ind w:left="0"/>
        <w:jc w:val="both"/>
      </w:pPr>
      <w:r>
        <w:rPr>
          <w:rFonts w:ascii="Times New Roman"/>
          <w:b w:val="false"/>
          <w:i w:val="false"/>
          <w:color w:val="000000"/>
          <w:sz w:val="28"/>
        </w:rPr>
        <w:t>
      КБе (Код бенефициара) _______________________________</w:t>
      </w:r>
    </w:p>
    <w:bookmarkEnd w:id="144"/>
    <w:bookmarkStart w:name="z158" w:id="145"/>
    <w:p>
      <w:pPr>
        <w:spacing w:after="0"/>
        <w:ind w:left="0"/>
        <w:jc w:val="both"/>
      </w:pPr>
      <w:r>
        <w:rPr>
          <w:rFonts w:ascii="Times New Roman"/>
          <w:b w:val="false"/>
          <w:i w:val="false"/>
          <w:color w:val="000000"/>
          <w:sz w:val="28"/>
        </w:rPr>
        <w:t>
      14. Возмещение затрат производится в национальной валюте. Пересчет затрат, понесенных в иностранных валютах, осуществляется по курсам валют Национального Банка Республики Казахстан, действовавшим на дату перечисления платежа за выполненные работы/услуги по продвижению обработанных товаров, работ и услуг казахстанского происхождения на внутренний рынок.</w:t>
      </w:r>
    </w:p>
    <w:bookmarkEnd w:id="145"/>
    <w:bookmarkStart w:name="z159" w:id="146"/>
    <w:p>
      <w:pPr>
        <w:spacing w:after="0"/>
        <w:ind w:left="0"/>
        <w:jc w:val="both"/>
      </w:pPr>
      <w:r>
        <w:rPr>
          <w:rFonts w:ascii="Times New Roman"/>
          <w:b w:val="false"/>
          <w:i w:val="false"/>
          <w:color w:val="000000"/>
          <w:sz w:val="28"/>
        </w:rPr>
        <w:t>
      15.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146"/>
    <w:bookmarkStart w:name="z160" w:id="147"/>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 меры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147"/>
    <w:bookmarkStart w:name="z161" w:id="148"/>
    <w:p>
      <w:pPr>
        <w:spacing w:after="0"/>
        <w:ind w:left="0"/>
        <w:jc w:val="both"/>
      </w:pPr>
      <w:r>
        <w:rPr>
          <w:rFonts w:ascii="Times New Roman"/>
          <w:b w:val="false"/>
          <w:i w:val="false"/>
          <w:color w:val="000000"/>
          <w:sz w:val="28"/>
        </w:rPr>
        <w:t>
      16. Заявитель подтверждает отсутствие вступившего в законную силу решения (приговора) суда о запрете деятельности или отдельных видов деятельности, требующих получения определенной государственной услуги, а также отсутствие вступившего в законную силу решения суда, на основании которого заявитель лишен специального права, связанного с получением государственной услуги.</w:t>
      </w:r>
    </w:p>
    <w:bookmarkEnd w:id="148"/>
    <w:bookmarkStart w:name="z162" w:id="149"/>
    <w:p>
      <w:pPr>
        <w:spacing w:after="0"/>
        <w:ind w:left="0"/>
        <w:jc w:val="both"/>
      </w:pPr>
      <w:r>
        <w:rPr>
          <w:rFonts w:ascii="Times New Roman"/>
          <w:b w:val="false"/>
          <w:i w:val="false"/>
          <w:color w:val="000000"/>
          <w:sz w:val="28"/>
        </w:rPr>
        <w:t>
      17. Заявитель дает согласие на сбор, обработку, хранение, выгрузку и использование персональных данных регистратором, определенным уполномоченным органом по исполнению бюджета.</w:t>
      </w:r>
    </w:p>
    <w:bookmarkEnd w:id="149"/>
    <w:bookmarkStart w:name="z163" w:id="150"/>
    <w:p>
      <w:pPr>
        <w:spacing w:after="0"/>
        <w:ind w:left="0"/>
        <w:jc w:val="both"/>
      </w:pPr>
      <w:r>
        <w:rPr>
          <w:rFonts w:ascii="Times New Roman"/>
          <w:b w:val="false"/>
          <w:i w:val="false"/>
          <w:color w:val="000000"/>
          <w:sz w:val="28"/>
        </w:rPr>
        <w:t>
      18. Контактное лицо, заполнившее заявку на получение меры государственного стимулирования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150"/>
    <w:bookmarkStart w:name="z164" w:id="151"/>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51"/>
    <w:bookmarkStart w:name="z165" w:id="152"/>
    <w:p>
      <w:pPr>
        <w:spacing w:after="0"/>
        <w:ind w:left="0"/>
        <w:jc w:val="both"/>
      </w:pPr>
      <w:r>
        <w:rPr>
          <w:rFonts w:ascii="Times New Roman"/>
          <w:b w:val="false"/>
          <w:i w:val="false"/>
          <w:color w:val="000000"/>
          <w:sz w:val="28"/>
        </w:rPr>
        <w:t>
      1) ____________________;</w:t>
      </w:r>
    </w:p>
    <w:bookmarkEnd w:id="152"/>
    <w:bookmarkStart w:name="z166" w:id="153"/>
    <w:p>
      <w:pPr>
        <w:spacing w:after="0"/>
        <w:ind w:left="0"/>
        <w:jc w:val="both"/>
      </w:pPr>
      <w:r>
        <w:rPr>
          <w:rFonts w:ascii="Times New Roman"/>
          <w:b w:val="false"/>
          <w:i w:val="false"/>
          <w:color w:val="000000"/>
          <w:sz w:val="28"/>
        </w:rPr>
        <w:t>
      2) ____________________;</w:t>
      </w:r>
    </w:p>
    <w:bookmarkEnd w:id="153"/>
    <w:bookmarkStart w:name="z167" w:id="154"/>
    <w:p>
      <w:pPr>
        <w:spacing w:after="0"/>
        <w:ind w:left="0"/>
        <w:jc w:val="both"/>
      </w:pPr>
      <w:r>
        <w:rPr>
          <w:rFonts w:ascii="Times New Roman"/>
          <w:b w:val="false"/>
          <w:i w:val="false"/>
          <w:color w:val="000000"/>
          <w:sz w:val="28"/>
        </w:rPr>
        <w:t>
      3) ____________________;</w:t>
      </w:r>
    </w:p>
    <w:bookmarkEnd w:id="154"/>
    <w:bookmarkStart w:name="z168" w:id="155"/>
    <w:p>
      <w:pPr>
        <w:spacing w:after="0"/>
        <w:ind w:left="0"/>
        <w:jc w:val="both"/>
      </w:pPr>
      <w:r>
        <w:rPr>
          <w:rFonts w:ascii="Times New Roman"/>
          <w:b w:val="false"/>
          <w:i w:val="false"/>
          <w:color w:val="000000"/>
          <w:sz w:val="28"/>
        </w:rPr>
        <w:t>
      4) ____________________;</w:t>
      </w:r>
    </w:p>
    <w:bookmarkEnd w:id="155"/>
    <w:bookmarkStart w:name="z169" w:id="156"/>
    <w:p>
      <w:pPr>
        <w:spacing w:after="0"/>
        <w:ind w:left="0"/>
        <w:jc w:val="both"/>
      </w:pPr>
      <w:r>
        <w:rPr>
          <w:rFonts w:ascii="Times New Roman"/>
          <w:b w:val="false"/>
          <w:i w:val="false"/>
          <w:color w:val="000000"/>
          <w:sz w:val="28"/>
        </w:rPr>
        <w:t>
      5) ____________________.</w:t>
      </w:r>
    </w:p>
    <w:bookmarkEnd w:id="156"/>
    <w:bookmarkStart w:name="z170" w:id="157"/>
    <w:p>
      <w:pPr>
        <w:spacing w:after="0"/>
        <w:ind w:left="0"/>
        <w:jc w:val="both"/>
      </w:pPr>
      <w:r>
        <w:rPr>
          <w:rFonts w:ascii="Times New Roman"/>
          <w:b w:val="false"/>
          <w:i w:val="false"/>
          <w:color w:val="000000"/>
          <w:sz w:val="28"/>
        </w:rPr>
        <w:t>
      Дата заполнения заявки ___________________</w:t>
      </w:r>
    </w:p>
    <w:bookmarkEnd w:id="157"/>
    <w:bookmarkStart w:name="z171" w:id="158"/>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представитель заявителя (при наличии доверенности)</w:t>
      </w:r>
    </w:p>
    <w:bookmarkEnd w:id="158"/>
    <w:bookmarkStart w:name="z172" w:id="159"/>
    <w:p>
      <w:pPr>
        <w:spacing w:after="0"/>
        <w:ind w:left="0"/>
        <w:jc w:val="both"/>
      </w:pPr>
      <w:r>
        <w:rPr>
          <w:rFonts w:ascii="Times New Roman"/>
          <w:b w:val="false"/>
          <w:i w:val="false"/>
          <w:color w:val="000000"/>
          <w:sz w:val="28"/>
        </w:rPr>
        <w:t>
      ________________ ____________ _____________________________ (должность) (подпись) (фамилия, имя, отчество (если оно указано в документе, удостоверяющем личность)</w:t>
      </w:r>
    </w:p>
    <w:bookmarkEnd w:id="159"/>
    <w:bookmarkStart w:name="z173" w:id="160"/>
    <w:p>
      <w:pPr>
        <w:spacing w:after="0"/>
        <w:ind w:left="0"/>
        <w:jc w:val="both"/>
      </w:pPr>
      <w:r>
        <w:rPr>
          <w:rFonts w:ascii="Times New Roman"/>
          <w:b w:val="false"/>
          <w:i w:val="false"/>
          <w:color w:val="000000"/>
          <w:sz w:val="28"/>
        </w:rPr>
        <w:t>
      Место печати (при наличии).</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w:t>
            </w:r>
            <w:r>
              <w:br/>
            </w:r>
            <w:r>
              <w:rPr>
                <w:rFonts w:ascii="Times New Roman"/>
                <w:b w:val="false"/>
                <w:i w:val="false"/>
                <w:color w:val="000000"/>
                <w:sz w:val="20"/>
              </w:rPr>
              <w:t xml:space="preserve">на продвижение обработанных </w:t>
            </w:r>
            <w:r>
              <w:br/>
            </w:r>
            <w:r>
              <w:rPr>
                <w:rFonts w:ascii="Times New Roman"/>
                <w:b w:val="false"/>
                <w:i w:val="false"/>
                <w:color w:val="000000"/>
                <w:sz w:val="20"/>
              </w:rPr>
              <w:t xml:space="preserve">товаров, работ и услуг </w:t>
            </w:r>
            <w:r>
              <w:br/>
            </w:r>
            <w:r>
              <w:rPr>
                <w:rFonts w:ascii="Times New Roman"/>
                <w:b w:val="false"/>
                <w:i w:val="false"/>
                <w:color w:val="000000"/>
                <w:sz w:val="20"/>
              </w:rPr>
              <w:t xml:space="preserve">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 xml:space="preserve"> промышленно-инновационной </w:t>
            </w:r>
            <w:r>
              <w:br/>
            </w:r>
            <w:r>
              <w:rPr>
                <w:rFonts w:ascii="Times New Roman"/>
                <w:b w:val="false"/>
                <w:i w:val="false"/>
                <w:color w:val="000000"/>
                <w:sz w:val="20"/>
              </w:rPr>
              <w:t xml:space="preserve">деятельности, индекс, адрес, </w:t>
            </w:r>
            <w:r>
              <w:br/>
            </w:r>
            <w:r>
              <w:rPr>
                <w:rFonts w:ascii="Times New Roman"/>
                <w:b w:val="false"/>
                <w:i w:val="false"/>
                <w:color w:val="000000"/>
                <w:sz w:val="20"/>
              </w:rPr>
              <w:t>телефон</w:t>
            </w:r>
          </w:p>
        </w:tc>
      </w:tr>
    </w:tbl>
    <w:bookmarkStart w:name="z177" w:id="161"/>
    <w:p>
      <w:pPr>
        <w:spacing w:after="0"/>
        <w:ind w:left="0"/>
        <w:jc w:val="left"/>
      </w:pPr>
      <w:r>
        <w:rPr>
          <w:rFonts w:ascii="Times New Roman"/>
          <w:b/>
          <w:i w:val="false"/>
          <w:color w:val="000000"/>
        </w:rPr>
        <w:t xml:space="preserve"> Уведомление</w:t>
      </w:r>
    </w:p>
    <w:bookmarkEnd w:id="161"/>
    <w:bookmarkStart w:name="z178" w:id="162"/>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Оператора)</w:t>
      </w:r>
    </w:p>
    <w:bookmarkEnd w:id="162"/>
    <w:bookmarkStart w:name="z179" w:id="163"/>
    <w:p>
      <w:pPr>
        <w:spacing w:after="0"/>
        <w:ind w:left="0"/>
        <w:jc w:val="both"/>
      </w:pPr>
      <w:r>
        <w:rPr>
          <w:rFonts w:ascii="Times New Roman"/>
          <w:b w:val="false"/>
          <w:i w:val="false"/>
          <w:color w:val="000000"/>
          <w:sz w:val="28"/>
        </w:rPr>
        <w:t>
      рассмотрев представленную заявку ______ (наименование субъекта промышленно- инновационной деятельности) № _____ от (дата заявки) на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внутреннем рынке в рамках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утвержденных приказом Министра индустрии и инфраструктурного развитию Республики Казахстан от ______ 2022 года № ______ (далее – Правила), на предмет соответствия установленным требованиям Правил, приняло решение о невозможности/возможности возмещения части затрат Заявителю, понесенных согласно Договору, заключенному между Заявителем и исполнителем услуг, работ (наименование поставщика работ/услуг).</w:t>
      </w:r>
    </w:p>
    <w:bookmarkEnd w:id="163"/>
    <w:bookmarkStart w:name="z180" w:id="164"/>
    <w:p>
      <w:pPr>
        <w:spacing w:after="0"/>
        <w:ind w:left="0"/>
        <w:jc w:val="both"/>
      </w:pPr>
      <w:r>
        <w:rPr>
          <w:rFonts w:ascii="Times New Roman"/>
          <w:b w:val="false"/>
          <w:i w:val="false"/>
          <w:color w:val="000000"/>
          <w:sz w:val="28"/>
        </w:rPr>
        <w:t>
      При несоответствии представленного пакета документов: По итогам проведения проверки прилагаемой заявки было установлено, что заявка не соответствует установленным требованиям Правил, по следующим основаниям описание причин: __________________________________________________________.</w:t>
      </w:r>
    </w:p>
    <w:bookmarkEnd w:id="164"/>
    <w:bookmarkStart w:name="z181" w:id="165"/>
    <w:p>
      <w:pPr>
        <w:spacing w:after="0"/>
        <w:ind w:left="0"/>
        <w:jc w:val="both"/>
      </w:pPr>
      <w:r>
        <w:rPr>
          <w:rFonts w:ascii="Times New Roman"/>
          <w:b w:val="false"/>
          <w:i w:val="false"/>
          <w:color w:val="000000"/>
          <w:sz w:val="28"/>
        </w:rPr>
        <w:t>
      На основании вышеизложенного, сообщаем, что возмещение затрат, понесенных в рамках Договора _________________ не представляется возможным ввиду несоответствия требованиям подпункту _____ пункта _____ Правил.</w:t>
      </w:r>
    </w:p>
    <w:bookmarkEnd w:id="165"/>
    <w:bookmarkStart w:name="z182" w:id="166"/>
    <w:p>
      <w:pPr>
        <w:spacing w:after="0"/>
        <w:ind w:left="0"/>
        <w:jc w:val="both"/>
      </w:pPr>
      <w:r>
        <w:rPr>
          <w:rFonts w:ascii="Times New Roman"/>
          <w:b w:val="false"/>
          <w:i w:val="false"/>
          <w:color w:val="000000"/>
          <w:sz w:val="28"/>
        </w:rPr>
        <w:t>
      При соответствии представленного пакета документов:</w:t>
      </w:r>
    </w:p>
    <w:bookmarkEnd w:id="166"/>
    <w:bookmarkStart w:name="z183" w:id="167"/>
    <w:p>
      <w:pPr>
        <w:spacing w:after="0"/>
        <w:ind w:left="0"/>
        <w:jc w:val="both"/>
      </w:pPr>
      <w:r>
        <w:rPr>
          <w:rFonts w:ascii="Times New Roman"/>
          <w:b w:val="false"/>
          <w:i w:val="false"/>
          <w:color w:val="000000"/>
          <w:sz w:val="28"/>
        </w:rPr>
        <w:t>
      По итогам проведения проверки прилагаемой заявки было установлено, что заявка соответствует установленным требованиям Правил.</w:t>
      </w:r>
    </w:p>
    <w:bookmarkEnd w:id="167"/>
    <w:bookmarkStart w:name="z184" w:id="168"/>
    <w:p>
      <w:pPr>
        <w:spacing w:after="0"/>
        <w:ind w:left="0"/>
        <w:jc w:val="both"/>
      </w:pPr>
      <w:r>
        <w:rPr>
          <w:rFonts w:ascii="Times New Roman"/>
          <w:b w:val="false"/>
          <w:i w:val="false"/>
          <w:color w:val="000000"/>
          <w:sz w:val="28"/>
        </w:rPr>
        <w:t>
      В соответствии с пунктом ____ Правил субъекту промышленно-инновационной деятельности возмещаются обоснованные и документально подтвержденные затраты, понесенные не ранее _________ месяцев до даты подачи заявки, в размере ____% от суммы понесенных затрат, при этом сумма возмещения не должна превышать _______________ в календарном году.</w:t>
      </w:r>
    </w:p>
    <w:bookmarkEnd w:id="168"/>
    <w:bookmarkStart w:name="z185" w:id="169"/>
    <w:p>
      <w:pPr>
        <w:spacing w:after="0"/>
        <w:ind w:left="0"/>
        <w:jc w:val="both"/>
      </w:pPr>
      <w:r>
        <w:rPr>
          <w:rFonts w:ascii="Times New Roman"/>
          <w:b w:val="false"/>
          <w:i w:val="false"/>
          <w:color w:val="000000"/>
          <w:sz w:val="28"/>
        </w:rPr>
        <w:t>
      В соответствии с подпунктом _______ пункта ____ Правил сумма затрат заявителя, принимаемая к возмещению Оператором, определяется на основании платежных документов и акта (актов) на общую сумму оказанных услуг (выполненных работ), подписанных не ранее _______________ месяцев до даты поступления заявки к Оператору.</w:t>
      </w:r>
    </w:p>
    <w:bookmarkEnd w:id="169"/>
    <w:bookmarkStart w:name="z186" w:id="170"/>
    <w:p>
      <w:pPr>
        <w:spacing w:after="0"/>
        <w:ind w:left="0"/>
        <w:jc w:val="both"/>
      </w:pPr>
      <w:r>
        <w:rPr>
          <w:rFonts w:ascii="Times New Roman"/>
          <w:b w:val="false"/>
          <w:i w:val="false"/>
          <w:color w:val="000000"/>
          <w:sz w:val="28"/>
        </w:rPr>
        <w:t>
      Сумма возмещения составляет ___________ (сумма прописью) тенге, исходя из расчета ________ % от обоснованных затрат в размере ____________ (сумма прописью) тенге, при этом сумма возмещения не должна превышать _________________тенге в календарном году, произведенных Заявителем и подлежащих к возмещению, согласно нижеприведенной таблице: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Услуги/работы, в рамках которого заявитель претендует на возмещение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1"/>
          <w:p>
            <w:pPr>
              <w:spacing w:after="20"/>
              <w:ind w:left="20"/>
              <w:jc w:val="both"/>
            </w:pPr>
            <w:r>
              <w:rPr>
                <w:rFonts w:ascii="Times New Roman"/>
                <w:b w:val="false"/>
                <w:i w:val="false"/>
                <w:color w:val="000000"/>
                <w:sz w:val="20"/>
              </w:rPr>
              <w:t>
_______ %</w:t>
            </w:r>
          </w:p>
          <w:bookmarkEnd w:id="171"/>
          <w:p>
            <w:pPr>
              <w:spacing w:after="20"/>
              <w:ind w:left="20"/>
              <w:jc w:val="both"/>
            </w:pPr>
            <w:r>
              <w:rPr>
                <w:rFonts w:ascii="Times New Roman"/>
                <w:b w:val="false"/>
                <w:i w:val="false"/>
                <w:color w:val="000000"/>
                <w:sz w:val="20"/>
              </w:rPr>
              <w:t>
не более ____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тенге</w:t>
            </w:r>
          </w:p>
        </w:tc>
      </w:tr>
    </w:tbl>
    <w:bookmarkStart w:name="z188" w:id="172"/>
    <w:p>
      <w:pPr>
        <w:spacing w:after="0"/>
        <w:ind w:left="0"/>
        <w:jc w:val="both"/>
      </w:pPr>
      <w:r>
        <w:rPr>
          <w:rFonts w:ascii="Times New Roman"/>
          <w:b w:val="false"/>
          <w:i w:val="false"/>
          <w:color w:val="000000"/>
          <w:sz w:val="28"/>
        </w:rPr>
        <w:t xml:space="preserve">
      В этой связи, в соответствии с установленными требованиями _____ Оператор _____ направляет 2 (два) экземпляра </w:t>
      </w:r>
    </w:p>
    <w:bookmarkEnd w:id="172"/>
    <w:bookmarkStart w:name="z189" w:id="173"/>
    <w:p>
      <w:pPr>
        <w:spacing w:after="0"/>
        <w:ind w:left="0"/>
        <w:jc w:val="both"/>
      </w:pPr>
      <w:r>
        <w:rPr>
          <w:rFonts w:ascii="Times New Roman"/>
          <w:b w:val="false"/>
          <w:i w:val="false"/>
          <w:color w:val="000000"/>
          <w:sz w:val="28"/>
        </w:rPr>
        <w:t>
      Соглашения о возмещении затрат, подписанных ______ Оператором ______, для подписания их Заявителем.</w:t>
      </w:r>
    </w:p>
    <w:bookmarkEnd w:id="173"/>
    <w:bookmarkStart w:name="z190" w:id="174"/>
    <w:p>
      <w:pPr>
        <w:spacing w:after="0"/>
        <w:ind w:left="0"/>
        <w:jc w:val="both"/>
      </w:pPr>
      <w:r>
        <w:rPr>
          <w:rFonts w:ascii="Times New Roman"/>
          <w:b w:val="false"/>
          <w:i w:val="false"/>
          <w:color w:val="000000"/>
          <w:sz w:val="28"/>
        </w:rPr>
        <w:t>
      Просим вернуть экземпляр Соглашения с визами работников ___Оператора_____.</w:t>
      </w:r>
    </w:p>
    <w:bookmarkEnd w:id="174"/>
    <w:bookmarkStart w:name="z191" w:id="175"/>
    <w:p>
      <w:pPr>
        <w:spacing w:after="0"/>
        <w:ind w:left="0"/>
        <w:jc w:val="both"/>
      </w:pPr>
      <w:r>
        <w:rPr>
          <w:rFonts w:ascii="Times New Roman"/>
          <w:b w:val="false"/>
          <w:i w:val="false"/>
          <w:color w:val="000000"/>
          <w:sz w:val="28"/>
        </w:rPr>
        <w:t>
      Приложение: 2 (два) экземпляра Соглашения о возмещении затрат на _____листах.</w:t>
      </w:r>
    </w:p>
    <w:bookmarkEnd w:id="175"/>
    <w:p>
      <w:pPr>
        <w:spacing w:after="0"/>
        <w:ind w:left="0"/>
        <w:jc w:val="both"/>
      </w:pPr>
      <w:bookmarkStart w:name="z192" w:id="176"/>
      <w:r>
        <w:rPr>
          <w:rFonts w:ascii="Times New Roman"/>
          <w:b w:val="false"/>
          <w:i w:val="false"/>
          <w:color w:val="000000"/>
          <w:sz w:val="28"/>
        </w:rPr>
        <w:t>
      ________________________________ ___________ ___________________________</w:t>
      </w:r>
    </w:p>
    <w:bookmarkEnd w:id="176"/>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tc>
      </w:tr>
    </w:tbl>
    <w:bookmarkStart w:name="z195" w:id="177"/>
    <w:p>
      <w:pPr>
        <w:spacing w:after="0"/>
        <w:ind w:left="0"/>
        <w:jc w:val="left"/>
      </w:pPr>
      <w:r>
        <w:rPr>
          <w:rFonts w:ascii="Times New Roman"/>
          <w:b/>
          <w:i w:val="false"/>
          <w:color w:val="000000"/>
        </w:rPr>
        <w:t xml:space="preserve"> Соглашение о возмещении затрат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 ___год</w:t>
            </w:r>
          </w:p>
        </w:tc>
      </w:tr>
    </w:tbl>
    <w:bookmarkStart w:name="z196" w:id="178"/>
    <w:p>
      <w:pPr>
        <w:spacing w:after="0"/>
        <w:ind w:left="0"/>
        <w:jc w:val="both"/>
      </w:pPr>
      <w:r>
        <w:rPr>
          <w:rFonts w:ascii="Times New Roman"/>
          <w:b w:val="false"/>
          <w:i w:val="false"/>
          <w:color w:val="000000"/>
          <w:sz w:val="28"/>
        </w:rPr>
        <w:t>
      ________________________________ наименование Оператора ________________________________, именуемое в дальнейшем "Оператор", в лице ________________________________, действующего на основании ________________________________, с одной стороны, и ________________________________, (полное наименование Заявителя) именуемое в дальнейшем "Заявитель", в лице ________________________________, (должность, фамилия, имя, отчество (если оно указано в документе, удостоверяющем личность) руководителя) действующего на основании ________________________________, с другой стороны, совместно именуемые "Стороны", а каждый в отдельности "Сторона", на основании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(далее - Правила), заключили настоящее Соглашение о возмещении затрат (далее - Соглашение) о нижеследующем:</w:t>
      </w:r>
    </w:p>
    <w:bookmarkEnd w:id="178"/>
    <w:bookmarkStart w:name="z197" w:id="179"/>
    <w:p>
      <w:pPr>
        <w:spacing w:after="0"/>
        <w:ind w:left="0"/>
        <w:jc w:val="both"/>
      </w:pPr>
      <w:r>
        <w:rPr>
          <w:rFonts w:ascii="Times New Roman"/>
          <w:b w:val="false"/>
          <w:i w:val="false"/>
          <w:color w:val="000000"/>
          <w:sz w:val="28"/>
        </w:rPr>
        <w:t>
      1. Предмет Соглашения</w:t>
      </w:r>
    </w:p>
    <w:bookmarkEnd w:id="179"/>
    <w:bookmarkStart w:name="z198" w:id="180"/>
    <w:p>
      <w:pPr>
        <w:spacing w:after="0"/>
        <w:ind w:left="0"/>
        <w:jc w:val="both"/>
      </w:pPr>
      <w:r>
        <w:rPr>
          <w:rFonts w:ascii="Times New Roman"/>
          <w:b w:val="false"/>
          <w:i w:val="false"/>
          <w:color w:val="000000"/>
          <w:sz w:val="28"/>
        </w:rPr>
        <w:t>
      1. Оператор обязуется предоставить меру государственного стимулирования в рамках Правил в виде возмещения затрат на ________________________________________________________ (вид затрат) в сумме ___________ (сумма прописью) тенге согласно заявки в полном (либо частично) объеме, а Заявитель выполнить встречные обязательства мер государственного стимулирования в соответствии с приложением 1 к Соглашению.</w:t>
      </w:r>
    </w:p>
    <w:bookmarkEnd w:id="180"/>
    <w:bookmarkStart w:name="z199" w:id="181"/>
    <w:p>
      <w:pPr>
        <w:spacing w:after="0"/>
        <w:ind w:left="0"/>
        <w:jc w:val="both"/>
      </w:pPr>
      <w:r>
        <w:rPr>
          <w:rFonts w:ascii="Times New Roman"/>
          <w:b w:val="false"/>
          <w:i w:val="false"/>
          <w:color w:val="000000"/>
          <w:sz w:val="28"/>
        </w:rPr>
        <w:t>
      2. При представлении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w:t>
      </w:r>
    </w:p>
    <w:bookmarkEnd w:id="181"/>
    <w:bookmarkStart w:name="z200" w:id="182"/>
    <w:p>
      <w:pPr>
        <w:spacing w:after="0"/>
        <w:ind w:left="0"/>
        <w:jc w:val="both"/>
      </w:pPr>
      <w:r>
        <w:rPr>
          <w:rFonts w:ascii="Times New Roman"/>
          <w:b w:val="false"/>
          <w:i w:val="false"/>
          <w:color w:val="000000"/>
          <w:sz w:val="28"/>
        </w:rPr>
        <w:t>
      3. При недостаточности денежных средств на текущем счете, необходимых для предоставления мер государственного стимулирования, возмещение затрат приостанавливается Оператором до поступления средств от администратора бюджетной программы.</w:t>
      </w:r>
    </w:p>
    <w:bookmarkEnd w:id="182"/>
    <w:bookmarkStart w:name="z201" w:id="183"/>
    <w:p>
      <w:pPr>
        <w:spacing w:after="0"/>
        <w:ind w:left="0"/>
        <w:jc w:val="both"/>
      </w:pPr>
      <w:r>
        <w:rPr>
          <w:rFonts w:ascii="Times New Roman"/>
          <w:b w:val="false"/>
          <w:i w:val="false"/>
          <w:color w:val="000000"/>
          <w:sz w:val="28"/>
        </w:rPr>
        <w:t>
      2. Обязательства Сторон</w:t>
      </w:r>
    </w:p>
    <w:bookmarkEnd w:id="183"/>
    <w:bookmarkStart w:name="z202" w:id="184"/>
    <w:p>
      <w:pPr>
        <w:spacing w:after="0"/>
        <w:ind w:left="0"/>
        <w:jc w:val="both"/>
      </w:pPr>
      <w:r>
        <w:rPr>
          <w:rFonts w:ascii="Times New Roman"/>
          <w:b w:val="false"/>
          <w:i w:val="false"/>
          <w:color w:val="000000"/>
          <w:sz w:val="28"/>
        </w:rPr>
        <w:t>
      4. Оператор обязуется:</w:t>
      </w:r>
    </w:p>
    <w:bookmarkEnd w:id="184"/>
    <w:bookmarkStart w:name="z203" w:id="185"/>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185"/>
    <w:bookmarkStart w:name="z204" w:id="186"/>
    <w:p>
      <w:pPr>
        <w:spacing w:after="0"/>
        <w:ind w:left="0"/>
        <w:jc w:val="both"/>
      </w:pPr>
      <w:r>
        <w:rPr>
          <w:rFonts w:ascii="Times New Roman"/>
          <w:b w:val="false"/>
          <w:i w:val="false"/>
          <w:color w:val="000000"/>
          <w:sz w:val="28"/>
        </w:rPr>
        <w:t>
      2) проводить мониторинг реализации мер государственного стимулирования в течение двух лет после дня подписания настоящего Соглашения.</w:t>
      </w:r>
    </w:p>
    <w:bookmarkEnd w:id="186"/>
    <w:bookmarkStart w:name="z205" w:id="187"/>
    <w:p>
      <w:pPr>
        <w:spacing w:after="0"/>
        <w:ind w:left="0"/>
        <w:jc w:val="both"/>
      </w:pPr>
      <w:r>
        <w:rPr>
          <w:rFonts w:ascii="Times New Roman"/>
          <w:b w:val="false"/>
          <w:i w:val="false"/>
          <w:color w:val="000000"/>
          <w:sz w:val="28"/>
        </w:rPr>
        <w:t>
      3) в случае выявления рисков невыполнения или несвоевременного выполнения встречных обязательств в рамках полученных мер государственного стимулирования уведомлять Заявителя о таких рисках с периодичностью один раз в шесть месяцев, со дня подписания Соглашения.</w:t>
      </w:r>
    </w:p>
    <w:bookmarkEnd w:id="187"/>
    <w:bookmarkStart w:name="z206" w:id="188"/>
    <w:p>
      <w:pPr>
        <w:spacing w:after="0"/>
        <w:ind w:left="0"/>
        <w:jc w:val="both"/>
      </w:pPr>
      <w:r>
        <w:rPr>
          <w:rFonts w:ascii="Times New Roman"/>
          <w:b w:val="false"/>
          <w:i w:val="false"/>
          <w:color w:val="000000"/>
          <w:sz w:val="28"/>
        </w:rPr>
        <w:t>
      5. Заявитель обязуется:</w:t>
      </w:r>
    </w:p>
    <w:bookmarkEnd w:id="188"/>
    <w:bookmarkStart w:name="z207" w:id="189"/>
    <w:p>
      <w:pPr>
        <w:spacing w:after="0"/>
        <w:ind w:left="0"/>
        <w:jc w:val="both"/>
      </w:pPr>
      <w:r>
        <w:rPr>
          <w:rFonts w:ascii="Times New Roman"/>
          <w:b w:val="false"/>
          <w:i w:val="false"/>
          <w:color w:val="000000"/>
          <w:sz w:val="28"/>
        </w:rPr>
        <w:t>
      1) предоставить Оператору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и Оператору, включая данные за 2 (два) года до и 2 (два) года после дня заключения Сторонами настоящего Соглашения с целью проведения Оператором мониторинга реализации мер государственного стимулирования. Днем заключения Соглашения о возмещении затрат считается день поступления Оператору подписанного заявителем Соглашения о возмещении затрат. Форма Согласия на распространение первичных статистических данных приведена в приложении 2 к настоящему Соглашению;</w:t>
      </w:r>
    </w:p>
    <w:bookmarkEnd w:id="189"/>
    <w:bookmarkStart w:name="z208" w:id="190"/>
    <w:p>
      <w:pPr>
        <w:spacing w:after="0"/>
        <w:ind w:left="0"/>
        <w:jc w:val="both"/>
      </w:pPr>
      <w:r>
        <w:rPr>
          <w:rFonts w:ascii="Times New Roman"/>
          <w:b w:val="false"/>
          <w:i w:val="false"/>
          <w:color w:val="000000"/>
          <w:sz w:val="28"/>
        </w:rPr>
        <w:t>
      2) при невозможности получения и/или проведения мониторинга реализации мер государственного стимулирования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Оператора необходимые данные для проведения мониторинга;</w:t>
      </w:r>
    </w:p>
    <w:bookmarkEnd w:id="190"/>
    <w:bookmarkStart w:name="z209" w:id="191"/>
    <w:p>
      <w:pPr>
        <w:spacing w:after="0"/>
        <w:ind w:left="0"/>
        <w:jc w:val="both"/>
      </w:pPr>
      <w:r>
        <w:rPr>
          <w:rFonts w:ascii="Times New Roman"/>
          <w:b w:val="false"/>
          <w:i w:val="false"/>
          <w:color w:val="000000"/>
          <w:sz w:val="28"/>
        </w:rPr>
        <w:t>
      3) выполнить встречные обязательства в рамках получения меры государственного стимулирования, согласно приложению 1 к Соглашению;</w:t>
      </w:r>
    </w:p>
    <w:bookmarkEnd w:id="191"/>
    <w:bookmarkStart w:name="z210" w:id="192"/>
    <w:p>
      <w:pPr>
        <w:spacing w:after="0"/>
        <w:ind w:left="0"/>
        <w:jc w:val="both"/>
      </w:pPr>
      <w:r>
        <w:rPr>
          <w:rFonts w:ascii="Times New Roman"/>
          <w:b w:val="false"/>
          <w:i w:val="false"/>
          <w:color w:val="000000"/>
          <w:sz w:val="28"/>
        </w:rPr>
        <w:t>
      4) в соответствии с письменным запросом Оператора предоставлять в течение тридцати 30 (тридцати) календарных дней со дня его получения от Оператора информацию о ходе реализации меры государственного стимулирования при невыполнении встречных обязательств по мере государственного стимулирования;</w:t>
      </w:r>
    </w:p>
    <w:bookmarkEnd w:id="192"/>
    <w:bookmarkStart w:name="z211" w:id="193"/>
    <w:p>
      <w:pPr>
        <w:spacing w:after="0"/>
        <w:ind w:left="0"/>
        <w:jc w:val="both"/>
      </w:pPr>
      <w:r>
        <w:rPr>
          <w:rFonts w:ascii="Times New Roman"/>
          <w:b w:val="false"/>
          <w:i w:val="false"/>
          <w:color w:val="000000"/>
          <w:sz w:val="28"/>
        </w:rPr>
        <w:t>
      5) обеспечить возврат денежных средств, выданных Оператором по мере государственного стимулирования в виде возмещения затрат, при нарушении условий Соглашения, в течение 30 (тридцати) календарных дней со дня получения соответствующего уведомления от Оператора, при этом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 предусмотренных приложением 1 к Соглашению.</w:t>
      </w:r>
    </w:p>
    <w:bookmarkEnd w:id="193"/>
    <w:bookmarkStart w:name="z212" w:id="194"/>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194"/>
    <w:bookmarkStart w:name="z213" w:id="195"/>
    <w:p>
      <w:pPr>
        <w:spacing w:after="0"/>
        <w:ind w:left="0"/>
        <w:jc w:val="both"/>
      </w:pPr>
      <w:r>
        <w:rPr>
          <w:rFonts w:ascii="Times New Roman"/>
          <w:b w:val="false"/>
          <w:i w:val="false"/>
          <w:color w:val="000000"/>
          <w:sz w:val="28"/>
        </w:rPr>
        <w:t>
      7) при возникновении проблемных вопросов финансового, административного или договорного характера и/или при выполнении мероприятий по настоящему Соглашению, письменно уведомить Оператора в течение 5 (пяти) рабочих дней с момента возникновения проблемных вопросов/мероприятий;</w:t>
      </w:r>
    </w:p>
    <w:bookmarkEnd w:id="195"/>
    <w:bookmarkStart w:name="z214" w:id="196"/>
    <w:p>
      <w:pPr>
        <w:spacing w:after="0"/>
        <w:ind w:left="0"/>
        <w:jc w:val="both"/>
      </w:pPr>
      <w:r>
        <w:rPr>
          <w:rFonts w:ascii="Times New Roman"/>
          <w:b w:val="false"/>
          <w:i w:val="false"/>
          <w:color w:val="000000"/>
          <w:sz w:val="28"/>
        </w:rPr>
        <w:t>
      8) обеспечить беспрепятственный доступ представителям Оператора (на основании письма Оператора) на территорию Заявителя в целях проведения выездного мониторинга;</w:t>
      </w:r>
    </w:p>
    <w:bookmarkEnd w:id="196"/>
    <w:bookmarkStart w:name="z215" w:id="197"/>
    <w:p>
      <w:pPr>
        <w:spacing w:after="0"/>
        <w:ind w:left="0"/>
        <w:jc w:val="both"/>
      </w:pPr>
      <w:r>
        <w:rPr>
          <w:rFonts w:ascii="Times New Roman"/>
          <w:b w:val="false"/>
          <w:i w:val="false"/>
          <w:color w:val="000000"/>
          <w:sz w:val="28"/>
        </w:rPr>
        <w:t>
      9) хранить все отчеты, связанные с Соглашением, не менее 2 (двух) лет с момента истечения срока действия настоящего Соглашения.</w:t>
      </w:r>
    </w:p>
    <w:bookmarkEnd w:id="197"/>
    <w:bookmarkStart w:name="z216" w:id="198"/>
    <w:p>
      <w:pPr>
        <w:spacing w:after="0"/>
        <w:ind w:left="0"/>
        <w:jc w:val="both"/>
      </w:pPr>
      <w:r>
        <w:rPr>
          <w:rFonts w:ascii="Times New Roman"/>
          <w:b w:val="false"/>
          <w:i w:val="false"/>
          <w:color w:val="000000"/>
          <w:sz w:val="28"/>
        </w:rPr>
        <w:t>
      3. Права Сторон</w:t>
      </w:r>
    </w:p>
    <w:bookmarkEnd w:id="198"/>
    <w:bookmarkStart w:name="z217" w:id="199"/>
    <w:p>
      <w:pPr>
        <w:spacing w:after="0"/>
        <w:ind w:left="0"/>
        <w:jc w:val="both"/>
      </w:pPr>
      <w:r>
        <w:rPr>
          <w:rFonts w:ascii="Times New Roman"/>
          <w:b w:val="false"/>
          <w:i w:val="false"/>
          <w:color w:val="000000"/>
          <w:sz w:val="28"/>
        </w:rPr>
        <w:t>
      6. Оператор вправе:</w:t>
      </w:r>
    </w:p>
    <w:bookmarkEnd w:id="199"/>
    <w:bookmarkStart w:name="z218" w:id="200"/>
    <w:p>
      <w:pPr>
        <w:spacing w:after="0"/>
        <w:ind w:left="0"/>
        <w:jc w:val="both"/>
      </w:pPr>
      <w:r>
        <w:rPr>
          <w:rFonts w:ascii="Times New Roman"/>
          <w:b w:val="false"/>
          <w:i w:val="false"/>
          <w:color w:val="000000"/>
          <w:sz w:val="28"/>
        </w:rPr>
        <w:t>
      1) запрашивать у Заявителя информацию о ходе реализации меры государственного стимулирования при невыполнении встречных обязательств по мере государственного стимулирования, а также для проведения мониторинга реализации меры государственного стимулирования при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200"/>
    <w:bookmarkStart w:name="z219" w:id="201"/>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государственного стимулирования, при нарушении условий настоящего Соглашения;</w:t>
      </w:r>
    </w:p>
    <w:bookmarkEnd w:id="201"/>
    <w:bookmarkStart w:name="z220" w:id="202"/>
    <w:p>
      <w:pPr>
        <w:spacing w:after="0"/>
        <w:ind w:left="0"/>
        <w:jc w:val="both"/>
      </w:pPr>
      <w:r>
        <w:rPr>
          <w:rFonts w:ascii="Times New Roman"/>
          <w:b w:val="false"/>
          <w:i w:val="false"/>
          <w:color w:val="000000"/>
          <w:sz w:val="28"/>
        </w:rPr>
        <w:t>
      3) осуществлять беспрепятственный доступ представителями Оператора (на основании письма Оператора) на территорию Заявителя в целях проведения выездного мониторинга.</w:t>
      </w:r>
    </w:p>
    <w:bookmarkEnd w:id="202"/>
    <w:bookmarkStart w:name="z221" w:id="203"/>
    <w:p>
      <w:pPr>
        <w:spacing w:after="0"/>
        <w:ind w:left="0"/>
        <w:jc w:val="both"/>
      </w:pPr>
      <w:r>
        <w:rPr>
          <w:rFonts w:ascii="Times New Roman"/>
          <w:b w:val="false"/>
          <w:i w:val="false"/>
          <w:color w:val="000000"/>
          <w:sz w:val="28"/>
        </w:rPr>
        <w:t>
      7. Заявитель вправе получить возмещение части затрат субъектов промышленно-инновационной деятельности, направленных на продвижение обработанных товаров, работ и услуг казахстанского происхождения внутреннем рынке согласно условиям настоящего Соглашения.</w:t>
      </w:r>
    </w:p>
    <w:bookmarkEnd w:id="203"/>
    <w:bookmarkStart w:name="z222" w:id="204"/>
    <w:p>
      <w:pPr>
        <w:spacing w:after="0"/>
        <w:ind w:left="0"/>
        <w:jc w:val="both"/>
      </w:pPr>
      <w:r>
        <w:rPr>
          <w:rFonts w:ascii="Times New Roman"/>
          <w:b w:val="false"/>
          <w:i w:val="false"/>
          <w:color w:val="000000"/>
          <w:sz w:val="28"/>
        </w:rPr>
        <w:t>
      4. Ответственность Сторон</w:t>
      </w:r>
    </w:p>
    <w:bookmarkEnd w:id="204"/>
    <w:bookmarkStart w:name="z223" w:id="205"/>
    <w:p>
      <w:pPr>
        <w:spacing w:after="0"/>
        <w:ind w:left="0"/>
        <w:jc w:val="both"/>
      </w:pPr>
      <w:r>
        <w:rPr>
          <w:rFonts w:ascii="Times New Roman"/>
          <w:b w:val="false"/>
          <w:i w:val="false"/>
          <w:color w:val="000000"/>
          <w:sz w:val="28"/>
        </w:rPr>
        <w:t>
      8. Оператор несет ответственность за полное и своевременное предоставление меры государственного стимулирования в пределах имеющихся денежных средств, предназначенных для предоставления государственного стимулирования в рамках Правил.</w:t>
      </w:r>
    </w:p>
    <w:bookmarkEnd w:id="205"/>
    <w:bookmarkStart w:name="z224" w:id="206"/>
    <w:p>
      <w:pPr>
        <w:spacing w:after="0"/>
        <w:ind w:left="0"/>
        <w:jc w:val="both"/>
      </w:pPr>
      <w:r>
        <w:rPr>
          <w:rFonts w:ascii="Times New Roman"/>
          <w:b w:val="false"/>
          <w:i w:val="false"/>
          <w:color w:val="000000"/>
          <w:sz w:val="28"/>
        </w:rPr>
        <w:t>
      9. Заявитель несет ответственность за:</w:t>
      </w:r>
    </w:p>
    <w:bookmarkEnd w:id="206"/>
    <w:bookmarkStart w:name="z225" w:id="207"/>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07"/>
    <w:bookmarkStart w:name="z226" w:id="208"/>
    <w:p>
      <w:pPr>
        <w:spacing w:after="0"/>
        <w:ind w:left="0"/>
        <w:jc w:val="both"/>
      </w:pPr>
      <w:r>
        <w:rPr>
          <w:rFonts w:ascii="Times New Roman"/>
          <w:b w:val="false"/>
          <w:i w:val="false"/>
          <w:color w:val="000000"/>
          <w:sz w:val="28"/>
        </w:rPr>
        <w:t>
      2) выполнение встречных обязательств по мерам государственного стимулирования, указанных в приложении 1 к Соглашению;</w:t>
      </w:r>
    </w:p>
    <w:bookmarkEnd w:id="208"/>
    <w:bookmarkStart w:name="z227" w:id="209"/>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государственного стимулирования в виде возмещения затрат при нарушении условий настоящего Соглашения.</w:t>
      </w:r>
    </w:p>
    <w:bookmarkEnd w:id="209"/>
    <w:bookmarkStart w:name="z228" w:id="210"/>
    <w:p>
      <w:pPr>
        <w:spacing w:after="0"/>
        <w:ind w:left="0"/>
        <w:jc w:val="both"/>
      </w:pPr>
      <w:r>
        <w:rPr>
          <w:rFonts w:ascii="Times New Roman"/>
          <w:b w:val="false"/>
          <w:i w:val="false"/>
          <w:color w:val="000000"/>
          <w:sz w:val="28"/>
        </w:rPr>
        <w:t>
      5. Конфиденциальность</w:t>
      </w:r>
    </w:p>
    <w:bookmarkEnd w:id="210"/>
    <w:bookmarkStart w:name="z229" w:id="211"/>
    <w:p>
      <w:pPr>
        <w:spacing w:after="0"/>
        <w:ind w:left="0"/>
        <w:jc w:val="both"/>
      </w:pPr>
      <w:r>
        <w:rPr>
          <w:rFonts w:ascii="Times New Roman"/>
          <w:b w:val="false"/>
          <w:i w:val="false"/>
          <w:color w:val="000000"/>
          <w:sz w:val="28"/>
        </w:rPr>
        <w:t>
      10.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211"/>
    <w:bookmarkStart w:name="z230" w:id="212"/>
    <w:p>
      <w:pPr>
        <w:spacing w:after="0"/>
        <w:ind w:left="0"/>
        <w:jc w:val="both"/>
      </w:pPr>
      <w:r>
        <w:rPr>
          <w:rFonts w:ascii="Times New Roman"/>
          <w:b w:val="false"/>
          <w:i w:val="false"/>
          <w:color w:val="000000"/>
          <w:sz w:val="28"/>
        </w:rPr>
        <w:t>
      К конфиденциальной не относится информация, касающаяся суммы произведенного возмещения, наименований Заявителя и меры государственного стимулирования.</w:t>
      </w:r>
    </w:p>
    <w:bookmarkEnd w:id="212"/>
    <w:bookmarkStart w:name="z231" w:id="213"/>
    <w:p>
      <w:pPr>
        <w:spacing w:after="0"/>
        <w:ind w:left="0"/>
        <w:jc w:val="both"/>
      </w:pPr>
      <w:r>
        <w:rPr>
          <w:rFonts w:ascii="Times New Roman"/>
          <w:b w:val="false"/>
          <w:i w:val="false"/>
          <w:color w:val="000000"/>
          <w:sz w:val="28"/>
        </w:rPr>
        <w:t>
      11.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213"/>
    <w:bookmarkStart w:name="z232" w:id="214"/>
    <w:p>
      <w:pPr>
        <w:spacing w:after="0"/>
        <w:ind w:left="0"/>
        <w:jc w:val="both"/>
      </w:pPr>
      <w:r>
        <w:rPr>
          <w:rFonts w:ascii="Times New Roman"/>
          <w:b w:val="false"/>
          <w:i w:val="false"/>
          <w:color w:val="000000"/>
          <w:sz w:val="28"/>
        </w:rPr>
        <w:t>
      12. При разглашении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214"/>
    <w:bookmarkStart w:name="z233" w:id="215"/>
    <w:p>
      <w:pPr>
        <w:spacing w:after="0"/>
        <w:ind w:left="0"/>
        <w:jc w:val="both"/>
      </w:pPr>
      <w:r>
        <w:rPr>
          <w:rFonts w:ascii="Times New Roman"/>
          <w:b w:val="false"/>
          <w:i w:val="false"/>
          <w:color w:val="000000"/>
          <w:sz w:val="28"/>
        </w:rPr>
        <w:t>
      6. Обстоятельства непреодолимой силы</w:t>
      </w:r>
    </w:p>
    <w:bookmarkEnd w:id="215"/>
    <w:bookmarkStart w:name="z234" w:id="216"/>
    <w:p>
      <w:pPr>
        <w:spacing w:after="0"/>
        <w:ind w:left="0"/>
        <w:jc w:val="both"/>
      </w:pPr>
      <w:r>
        <w:rPr>
          <w:rFonts w:ascii="Times New Roman"/>
          <w:b w:val="false"/>
          <w:i w:val="false"/>
          <w:color w:val="000000"/>
          <w:sz w:val="28"/>
        </w:rPr>
        <w:t>
      13. Стороны освобождаются от исполнения обязательств полностью или частично в силу наступления обстоятельств непреодолимой силы. Под обстоятельствами непреодолимой силы стороны понимают чрезвычайные и непредотвратимые при данных условиях обстоятельства (стихийные явления, военные действия, чрезвычайное положение).</w:t>
      </w:r>
    </w:p>
    <w:bookmarkEnd w:id="216"/>
    <w:bookmarkStart w:name="z235" w:id="217"/>
    <w:p>
      <w:pPr>
        <w:spacing w:after="0"/>
        <w:ind w:left="0"/>
        <w:jc w:val="both"/>
      </w:pPr>
      <w:r>
        <w:rPr>
          <w:rFonts w:ascii="Times New Roman"/>
          <w:b w:val="false"/>
          <w:i w:val="false"/>
          <w:color w:val="000000"/>
          <w:sz w:val="28"/>
        </w:rPr>
        <w:t>
      14. При возникновении обстоятельств непреодолимой силы сторона обязана в течение 3 (трех) рабочих дней уведомить другую сторону о невозможности исполнения обязательств. Несоблюдение данного условия лишает сторону ссылаться на обстоятельства непреодолимой силы как основание, освобождающее от ответственности.</w:t>
      </w:r>
    </w:p>
    <w:bookmarkEnd w:id="217"/>
    <w:bookmarkStart w:name="z236" w:id="218"/>
    <w:p>
      <w:pPr>
        <w:spacing w:after="0"/>
        <w:ind w:left="0"/>
        <w:jc w:val="both"/>
      </w:pPr>
      <w:r>
        <w:rPr>
          <w:rFonts w:ascii="Times New Roman"/>
          <w:b w:val="false"/>
          <w:i w:val="false"/>
          <w:color w:val="000000"/>
          <w:sz w:val="28"/>
        </w:rPr>
        <w:t>
      15. Если обстоятельства непреодолимой силы непосредственно повлияли на исполнение обязательства в срок, предусмотренный настоящим Соглашением, то этот срок соответственно отодвигается на время действия таких обстоятельств, если стороны не договорились об ином.</w:t>
      </w:r>
    </w:p>
    <w:bookmarkEnd w:id="218"/>
    <w:bookmarkStart w:name="z237" w:id="219"/>
    <w:p>
      <w:pPr>
        <w:spacing w:after="0"/>
        <w:ind w:left="0"/>
        <w:jc w:val="both"/>
      </w:pPr>
      <w:r>
        <w:rPr>
          <w:rFonts w:ascii="Times New Roman"/>
          <w:b w:val="false"/>
          <w:i w:val="false"/>
          <w:color w:val="000000"/>
          <w:sz w:val="28"/>
        </w:rPr>
        <w:t>
      7. Решение спорных вопросов</w:t>
      </w:r>
    </w:p>
    <w:bookmarkEnd w:id="219"/>
    <w:bookmarkStart w:name="z238" w:id="220"/>
    <w:p>
      <w:pPr>
        <w:spacing w:after="0"/>
        <w:ind w:left="0"/>
        <w:jc w:val="both"/>
      </w:pPr>
      <w:r>
        <w:rPr>
          <w:rFonts w:ascii="Times New Roman"/>
          <w:b w:val="false"/>
          <w:i w:val="false"/>
          <w:color w:val="000000"/>
          <w:sz w:val="28"/>
        </w:rPr>
        <w:t>
      16. Оператор и Заявитель должны прилагать все усилия к тому, чтобы разрешать в процессе прямых переговоров все разногласия или споры, возникающие между ними по Соглашению или в связи с ним.</w:t>
      </w:r>
    </w:p>
    <w:bookmarkEnd w:id="220"/>
    <w:bookmarkStart w:name="z239" w:id="221"/>
    <w:p>
      <w:pPr>
        <w:spacing w:after="0"/>
        <w:ind w:left="0"/>
        <w:jc w:val="both"/>
      </w:pPr>
      <w:r>
        <w:rPr>
          <w:rFonts w:ascii="Times New Roman"/>
          <w:b w:val="false"/>
          <w:i w:val="false"/>
          <w:color w:val="000000"/>
          <w:sz w:val="28"/>
        </w:rPr>
        <w:t>
      17. Если в результате переговоров Оператор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221"/>
    <w:bookmarkStart w:name="z240" w:id="222"/>
    <w:p>
      <w:pPr>
        <w:spacing w:after="0"/>
        <w:ind w:left="0"/>
        <w:jc w:val="both"/>
      </w:pPr>
      <w:r>
        <w:rPr>
          <w:rFonts w:ascii="Times New Roman"/>
          <w:b w:val="false"/>
          <w:i w:val="false"/>
          <w:color w:val="000000"/>
          <w:sz w:val="28"/>
        </w:rPr>
        <w:t>
      8. Заключительные положения</w:t>
      </w:r>
    </w:p>
    <w:bookmarkEnd w:id="222"/>
    <w:bookmarkStart w:name="z241" w:id="223"/>
    <w:p>
      <w:pPr>
        <w:spacing w:after="0"/>
        <w:ind w:left="0"/>
        <w:jc w:val="both"/>
      </w:pPr>
      <w:r>
        <w:rPr>
          <w:rFonts w:ascii="Times New Roman"/>
          <w:b w:val="false"/>
          <w:i w:val="false"/>
          <w:color w:val="000000"/>
          <w:sz w:val="28"/>
        </w:rPr>
        <w:t>
      18. Настоящее Соглашение вступает в силу со дня подписания Сторон и действует в течение 2 (двух) лет со дня его подписания или до полного исполнения обязательств сторонами, что наступит ранее.</w:t>
      </w:r>
    </w:p>
    <w:bookmarkEnd w:id="223"/>
    <w:bookmarkStart w:name="z242" w:id="224"/>
    <w:p>
      <w:pPr>
        <w:spacing w:after="0"/>
        <w:ind w:left="0"/>
        <w:jc w:val="both"/>
      </w:pPr>
      <w:r>
        <w:rPr>
          <w:rFonts w:ascii="Times New Roman"/>
          <w:b w:val="false"/>
          <w:i w:val="false"/>
          <w:color w:val="000000"/>
          <w:sz w:val="28"/>
        </w:rPr>
        <w:t>
      19.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224"/>
    <w:bookmarkStart w:name="z243" w:id="225"/>
    <w:p>
      <w:pPr>
        <w:spacing w:after="0"/>
        <w:ind w:left="0"/>
        <w:jc w:val="both"/>
      </w:pPr>
      <w:r>
        <w:rPr>
          <w:rFonts w:ascii="Times New Roman"/>
          <w:b w:val="false"/>
          <w:i w:val="false"/>
          <w:color w:val="000000"/>
          <w:sz w:val="28"/>
        </w:rPr>
        <w:t>
      20. Стороны незамедлительно извещают друг друга при изменении реквизитов (юридических адресов, номеров счетов).</w:t>
      </w:r>
    </w:p>
    <w:bookmarkEnd w:id="225"/>
    <w:bookmarkStart w:name="z244" w:id="226"/>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226"/>
    <w:bookmarkStart w:name="z245" w:id="227"/>
    <w:p>
      <w:pPr>
        <w:spacing w:after="0"/>
        <w:ind w:left="0"/>
        <w:jc w:val="both"/>
      </w:pPr>
      <w:r>
        <w:rPr>
          <w:rFonts w:ascii="Times New Roman"/>
          <w:b w:val="false"/>
          <w:i w:val="false"/>
          <w:color w:val="000000"/>
          <w:sz w:val="28"/>
        </w:rPr>
        <w:t>
      9. Юридические адреса и реквизиты Сторон</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8"/>
          <w:p>
            <w:pPr>
              <w:spacing w:after="20"/>
              <w:ind w:left="20"/>
              <w:jc w:val="both"/>
            </w:pPr>
            <w:r>
              <w:rPr>
                <w:rFonts w:ascii="Times New Roman"/>
                <w:b w:val="false"/>
                <w:i w:val="false"/>
                <w:color w:val="000000"/>
                <w:sz w:val="20"/>
              </w:rPr>
              <w:t>
Оператор: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указано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удостоверяющем личность))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9"/>
          <w:p>
            <w:pPr>
              <w:spacing w:after="20"/>
              <w:ind w:left="20"/>
              <w:jc w:val="both"/>
            </w:pPr>
            <w:r>
              <w:rPr>
                <w:rFonts w:ascii="Times New Roman"/>
                <w:b w:val="false"/>
                <w:i w:val="false"/>
                <w:color w:val="000000"/>
                <w:sz w:val="20"/>
              </w:rPr>
              <w:t>
Заявитель</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(если оно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указано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удостоверяющем личность))</w:t>
            </w:r>
          </w:p>
          <w:p>
            <w:pPr>
              <w:spacing w:after="20"/>
              <w:ind w:left="20"/>
              <w:jc w:val="both"/>
            </w:pPr>
            <w:r>
              <w:rPr>
                <w:rFonts w:ascii="Times New Roman"/>
                <w:b w:val="false"/>
                <w:i w:val="false"/>
                <w:color w:val="000000"/>
                <w:sz w:val="20"/>
              </w:rPr>
              <w:t>
Место печати (при наличии)</w:t>
            </w:r>
          </w:p>
        </w:tc>
      </w:tr>
    </w:tbl>
    <w:bookmarkStart w:name="z276" w:id="230"/>
    <w:p>
      <w:pPr>
        <w:spacing w:after="0"/>
        <w:ind w:left="0"/>
        <w:jc w:val="both"/>
      </w:pPr>
      <w:r>
        <w:rPr>
          <w:rFonts w:ascii="Times New Roman"/>
          <w:b w:val="false"/>
          <w:i w:val="false"/>
          <w:color w:val="000000"/>
          <w:sz w:val="28"/>
        </w:rPr>
        <w:t>
      Расшифровка аббревиатур:</w:t>
      </w:r>
    </w:p>
    <w:bookmarkEnd w:id="230"/>
    <w:bookmarkStart w:name="z277" w:id="231"/>
    <w:p>
      <w:pPr>
        <w:spacing w:after="0"/>
        <w:ind w:left="0"/>
        <w:jc w:val="both"/>
      </w:pPr>
      <w:r>
        <w:rPr>
          <w:rFonts w:ascii="Times New Roman"/>
          <w:b w:val="false"/>
          <w:i w:val="false"/>
          <w:color w:val="000000"/>
          <w:sz w:val="28"/>
        </w:rPr>
        <w:t>
      БИН - бизнес идентификационный номер;</w:t>
      </w:r>
    </w:p>
    <w:bookmarkEnd w:id="231"/>
    <w:bookmarkStart w:name="z278" w:id="232"/>
    <w:p>
      <w:pPr>
        <w:spacing w:after="0"/>
        <w:ind w:left="0"/>
        <w:jc w:val="both"/>
      </w:pPr>
      <w:r>
        <w:rPr>
          <w:rFonts w:ascii="Times New Roman"/>
          <w:b w:val="false"/>
          <w:i w:val="false"/>
          <w:color w:val="000000"/>
          <w:sz w:val="28"/>
        </w:rPr>
        <w:t>
      ИИН - индивидуальный идентификационный номер;</w:t>
      </w:r>
    </w:p>
    <w:bookmarkEnd w:id="232"/>
    <w:bookmarkStart w:name="z279" w:id="233"/>
    <w:p>
      <w:pPr>
        <w:spacing w:after="0"/>
        <w:ind w:left="0"/>
        <w:jc w:val="both"/>
      </w:pPr>
      <w:r>
        <w:rPr>
          <w:rFonts w:ascii="Times New Roman"/>
          <w:b w:val="false"/>
          <w:i w:val="false"/>
          <w:color w:val="000000"/>
          <w:sz w:val="28"/>
        </w:rPr>
        <w:t>
      ИИК - индивидуальный идентификационный код;</w:t>
      </w:r>
    </w:p>
    <w:bookmarkEnd w:id="233"/>
    <w:bookmarkStart w:name="z280" w:id="234"/>
    <w:p>
      <w:pPr>
        <w:spacing w:after="0"/>
        <w:ind w:left="0"/>
        <w:jc w:val="both"/>
      </w:pPr>
      <w:r>
        <w:rPr>
          <w:rFonts w:ascii="Times New Roman"/>
          <w:b w:val="false"/>
          <w:i w:val="false"/>
          <w:color w:val="000000"/>
          <w:sz w:val="28"/>
        </w:rPr>
        <w:t>
      БИК - банковский идентификационный код.</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Соглашению 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35"/>
    <w:p>
      <w:pPr>
        <w:spacing w:after="0"/>
        <w:ind w:left="0"/>
        <w:jc w:val="left"/>
      </w:pPr>
      <w:r>
        <w:rPr>
          <w:rFonts w:ascii="Times New Roman"/>
          <w:b/>
          <w:i w:val="false"/>
          <w:color w:val="000000"/>
        </w:rPr>
        <w:t xml:space="preserve"> Согласие на выполнение встречных обязательств к Соглашению о возмещении затрат (заполняется на бланке Заявителя)</w:t>
      </w:r>
    </w:p>
    <w:bookmarkEnd w:id="235"/>
    <w:bookmarkStart w:name="z284" w:id="236"/>
    <w:p>
      <w:pPr>
        <w:spacing w:after="0"/>
        <w:ind w:left="0"/>
        <w:jc w:val="both"/>
      </w:pPr>
      <w:r>
        <w:rPr>
          <w:rFonts w:ascii="Times New Roman"/>
          <w:b w:val="false"/>
          <w:i w:val="false"/>
          <w:color w:val="000000"/>
          <w:sz w:val="28"/>
        </w:rPr>
        <w:t>
      __________________________(полное наименование Заявителя) (БИН________________) дает согласие и обязуется выполнять обязательства, в течение двух лет после дня подписания Соглашения, указанные в данном приложении на основании заключенного Соглашения о возмещении затрат в рамках получения мер государственного стимулирования субъектов промышленно-инновационной деятельности, направленных на продвижение обработанных товаров, работ и услуг казахстанского происхождения на внутреннем рынке по увеличению объема доходов предприятия не менее чем в 2 (две) тенге от вложенного государством 1 (один) тенге в рамках Правил.</w:t>
      </w:r>
    </w:p>
    <w:bookmarkEnd w:id="236"/>
    <w:bookmarkStart w:name="z285" w:id="237"/>
    <w:p>
      <w:pPr>
        <w:spacing w:after="0"/>
        <w:ind w:left="0"/>
        <w:jc w:val="both"/>
      </w:pPr>
      <w:r>
        <w:rPr>
          <w:rFonts w:ascii="Times New Roman"/>
          <w:b w:val="false"/>
          <w:i w:val="false"/>
          <w:color w:val="000000"/>
          <w:sz w:val="28"/>
        </w:rPr>
        <w:t>
      При возврате денежных средств, полученных в рамках реализации мер государственного стимулирования, сумма возвращаемых средств соразмерна предоставленному объему государственного финансирования с учетом достигнутого уровня исполнения встречных обязательств.</w:t>
      </w:r>
    </w:p>
    <w:bookmarkEnd w:id="237"/>
    <w:bookmarkStart w:name="z286" w:id="238"/>
    <w:p>
      <w:pPr>
        <w:spacing w:after="0"/>
        <w:ind w:left="0"/>
        <w:jc w:val="both"/>
      </w:pPr>
      <w:r>
        <w:rPr>
          <w:rFonts w:ascii="Times New Roman"/>
          <w:b w:val="false"/>
          <w:i w:val="false"/>
          <w:color w:val="000000"/>
          <w:sz w:val="28"/>
        </w:rPr>
        <w:t>
      _____________________ _________________________________________________ (подпись руководителя) (фамилия, имя, отчество (если оно указано в документе,  удостоверяющем личность) руководителя)</w:t>
      </w:r>
    </w:p>
    <w:bookmarkEnd w:id="238"/>
    <w:bookmarkStart w:name="z287" w:id="239"/>
    <w:p>
      <w:pPr>
        <w:spacing w:after="0"/>
        <w:ind w:left="0"/>
        <w:jc w:val="both"/>
      </w:pPr>
      <w:r>
        <w:rPr>
          <w:rFonts w:ascii="Times New Roman"/>
          <w:b w:val="false"/>
          <w:i w:val="false"/>
          <w:color w:val="000000"/>
          <w:sz w:val="28"/>
        </w:rPr>
        <w:t>
      Место печати (при наличии)</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40"/>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w:t>
      </w:r>
    </w:p>
    <w:bookmarkEnd w:id="240"/>
    <w:bookmarkStart w:name="z291" w:id="241"/>
    <w:p>
      <w:pPr>
        <w:spacing w:after="0"/>
        <w:ind w:left="0"/>
        <w:jc w:val="both"/>
      </w:pPr>
      <w:r>
        <w:rPr>
          <w:rFonts w:ascii="Times New Roman"/>
          <w:b w:val="false"/>
          <w:i w:val="false"/>
          <w:color w:val="000000"/>
          <w:sz w:val="28"/>
        </w:rPr>
        <w:t>
      ________ (полное наименование Заявителя) ____________ дает согласие на раскрытие первичных статистических данных уполномоченному органу в области государственного стимулирования промышленности (Министерству промышленности и строительства Республики Казахстан) и Оператору (Акционерное общество "Казахстанский центр индустрии и экспорта "QazIndustry") по следующим формам:</w:t>
      </w:r>
    </w:p>
    <w:bookmarkEnd w:id="241"/>
    <w:bookmarkStart w:name="z292" w:id="242"/>
    <w:p>
      <w:pPr>
        <w:spacing w:after="0"/>
        <w:ind w:left="0"/>
        <w:jc w:val="both"/>
      </w:pPr>
      <w:r>
        <w:rPr>
          <w:rFonts w:ascii="Times New Roman"/>
          <w:b w:val="false"/>
          <w:i w:val="false"/>
          <w:color w:val="000000"/>
          <w:sz w:val="28"/>
        </w:rPr>
        <w:t>
      1 – ПФ (код статистической формы 0051102) – Отчет о финансово-хозяйственной деятельности предприятия;</w:t>
      </w:r>
    </w:p>
    <w:bookmarkEnd w:id="242"/>
    <w:bookmarkStart w:name="z293" w:id="243"/>
    <w:p>
      <w:pPr>
        <w:spacing w:after="0"/>
        <w:ind w:left="0"/>
        <w:jc w:val="both"/>
      </w:pPr>
      <w:r>
        <w:rPr>
          <w:rFonts w:ascii="Times New Roman"/>
          <w:b w:val="false"/>
          <w:i w:val="false"/>
          <w:color w:val="000000"/>
          <w:sz w:val="28"/>
        </w:rPr>
        <w:t>
      1-Т (код статистической формы 1211101) – Отчет по труду;</w:t>
      </w:r>
    </w:p>
    <w:bookmarkEnd w:id="243"/>
    <w:bookmarkStart w:name="z294" w:id="244"/>
    <w:p>
      <w:pPr>
        <w:spacing w:after="0"/>
        <w:ind w:left="0"/>
        <w:jc w:val="both"/>
      </w:pPr>
      <w:r>
        <w:rPr>
          <w:rFonts w:ascii="Times New Roman"/>
          <w:b w:val="false"/>
          <w:i w:val="false"/>
          <w:color w:val="000000"/>
          <w:sz w:val="28"/>
        </w:rPr>
        <w:t>
      2 – МП (код статистической формы 0031102) – (для субъектов малого предпринимательства) – Отчет о деятельности малого предприятия;</w:t>
      </w:r>
    </w:p>
    <w:bookmarkEnd w:id="244"/>
    <w:bookmarkStart w:name="z295" w:id="245"/>
    <w:p>
      <w:pPr>
        <w:spacing w:after="0"/>
        <w:ind w:left="0"/>
        <w:jc w:val="both"/>
      </w:pPr>
      <w:r>
        <w:rPr>
          <w:rFonts w:ascii="Times New Roman"/>
          <w:b w:val="false"/>
          <w:i w:val="false"/>
          <w:color w:val="000000"/>
          <w:sz w:val="28"/>
        </w:rPr>
        <w:t>
      за период: с ___ квартала 20__ года по ___ квартал 20__ года включительно;</w:t>
      </w:r>
    </w:p>
    <w:bookmarkEnd w:id="245"/>
    <w:bookmarkStart w:name="z296" w:id="246"/>
    <w:p>
      <w:pPr>
        <w:spacing w:after="0"/>
        <w:ind w:left="0"/>
        <w:jc w:val="both"/>
      </w:pPr>
      <w:r>
        <w:rPr>
          <w:rFonts w:ascii="Times New Roman"/>
          <w:b w:val="false"/>
          <w:i w:val="false"/>
          <w:color w:val="000000"/>
          <w:sz w:val="28"/>
        </w:rPr>
        <w:t>
      по показателям:</w:t>
      </w:r>
    </w:p>
    <w:bookmarkEnd w:id="246"/>
    <w:bookmarkStart w:name="z297" w:id="247"/>
    <w:p>
      <w:pPr>
        <w:spacing w:after="0"/>
        <w:ind w:left="0"/>
        <w:jc w:val="both"/>
      </w:pPr>
      <w:r>
        <w:rPr>
          <w:rFonts w:ascii="Times New Roman"/>
          <w:b w:val="false"/>
          <w:i w:val="false"/>
          <w:color w:val="000000"/>
          <w:sz w:val="28"/>
        </w:rPr>
        <w:t>
      формы 1-ПФ:</w:t>
      </w:r>
    </w:p>
    <w:bookmarkEnd w:id="247"/>
    <w:bookmarkStart w:name="z298" w:id="248"/>
    <w:p>
      <w:pPr>
        <w:spacing w:after="0"/>
        <w:ind w:left="0"/>
        <w:jc w:val="both"/>
      </w:pPr>
      <w:r>
        <w:rPr>
          <w:rFonts w:ascii="Times New Roman"/>
          <w:b w:val="false"/>
          <w:i w:val="false"/>
          <w:color w:val="000000"/>
          <w:sz w:val="28"/>
        </w:rPr>
        <w:t>
      по разделу 1 "Укажите информацию об объеме произведенной продукции и оказанных услуг в разрезе основного и вторичного видов деятельности, тысяч тенге"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49"/>
    <w:p>
      <w:pPr>
        <w:spacing w:after="0"/>
        <w:ind w:left="0"/>
        <w:jc w:val="both"/>
      </w:pPr>
      <w:r>
        <w:rPr>
          <w:rFonts w:ascii="Times New Roman"/>
          <w:b w:val="false"/>
          <w:i w:val="false"/>
          <w:color w:val="000000"/>
          <w:sz w:val="28"/>
        </w:rPr>
        <w:t>
      по разделу 2 Укажите информацию о расходах предприятия в разрезе основного и вторичных видов деятельности, тысяч тенге"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50"/>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в разрезе основного и вторичных видов деятельности, тысяч тенге"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51"/>
    <w:p>
      <w:pPr>
        <w:spacing w:after="0"/>
        <w:ind w:left="0"/>
        <w:jc w:val="both"/>
      </w:pPr>
      <w:r>
        <w:rPr>
          <w:rFonts w:ascii="Times New Roman"/>
          <w:b w:val="false"/>
          <w:i w:val="false"/>
          <w:color w:val="000000"/>
          <w:sz w:val="28"/>
        </w:rPr>
        <w:t>
      формы 2-МП:</w:t>
      </w:r>
    </w:p>
    <w:bookmarkEnd w:id="251"/>
    <w:bookmarkStart w:name="z302" w:id="252"/>
    <w:p>
      <w:pPr>
        <w:spacing w:after="0"/>
        <w:ind w:left="0"/>
        <w:jc w:val="both"/>
      </w:pPr>
      <w:r>
        <w:rPr>
          <w:rFonts w:ascii="Times New Roman"/>
          <w:b w:val="false"/>
          <w:i w:val="false"/>
          <w:color w:val="000000"/>
          <w:sz w:val="28"/>
        </w:rPr>
        <w:t>
      по разделу 1 "Укажите численность работников, человек"</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53"/>
    <w:p>
      <w:pPr>
        <w:spacing w:after="0"/>
        <w:ind w:left="0"/>
        <w:jc w:val="both"/>
      </w:pPr>
      <w:r>
        <w:rPr>
          <w:rFonts w:ascii="Times New Roman"/>
          <w:b w:val="false"/>
          <w:i w:val="false"/>
          <w:color w:val="000000"/>
          <w:sz w:val="28"/>
        </w:rPr>
        <w:t>
      по разделу 2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54"/>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тысяч тенге"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55"/>
    <w:p>
      <w:pPr>
        <w:spacing w:after="0"/>
        <w:ind w:left="0"/>
        <w:jc w:val="both"/>
      </w:pPr>
      <w:r>
        <w:rPr>
          <w:rFonts w:ascii="Times New Roman"/>
          <w:b w:val="false"/>
          <w:i w:val="false"/>
          <w:color w:val="000000"/>
          <w:sz w:val="28"/>
        </w:rPr>
        <w:t>
      по разделу 4 "Укажите информацию о расходах предприятия, тысяч тенге"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56"/>
    <w:p>
      <w:pPr>
        <w:spacing w:after="0"/>
        <w:ind w:left="0"/>
        <w:jc w:val="both"/>
      </w:pPr>
      <w:r>
        <w:rPr>
          <w:rFonts w:ascii="Times New Roman"/>
          <w:b w:val="false"/>
          <w:i w:val="false"/>
          <w:color w:val="000000"/>
          <w:sz w:val="28"/>
        </w:rPr>
        <w:t>
      Руководитель</w:t>
      </w:r>
    </w:p>
    <w:bookmarkEnd w:id="256"/>
    <w:bookmarkStart w:name="z307" w:id="257"/>
    <w:p>
      <w:pPr>
        <w:spacing w:after="0"/>
        <w:ind w:left="0"/>
        <w:jc w:val="both"/>
      </w:pPr>
      <w:r>
        <w:rPr>
          <w:rFonts w:ascii="Times New Roman"/>
          <w:b w:val="false"/>
          <w:i w:val="false"/>
          <w:color w:val="000000"/>
          <w:sz w:val="28"/>
        </w:rPr>
        <w:t>
      Заявителя</w:t>
      </w:r>
    </w:p>
    <w:bookmarkEnd w:id="257"/>
    <w:bookmarkStart w:name="z308" w:id="258"/>
    <w:p>
      <w:pPr>
        <w:spacing w:after="0"/>
        <w:ind w:left="0"/>
        <w:jc w:val="both"/>
      </w:pPr>
      <w:r>
        <w:rPr>
          <w:rFonts w:ascii="Times New Roman"/>
          <w:b w:val="false"/>
          <w:i w:val="false"/>
          <w:color w:val="000000"/>
          <w:sz w:val="28"/>
        </w:rPr>
        <w:t>
      ____________ _____________________ (подпись) (Фамилия, имя, отчество (если оно указано в документе,</w:t>
      </w:r>
    </w:p>
    <w:bookmarkEnd w:id="258"/>
    <w:bookmarkStart w:name="z309" w:id="259"/>
    <w:p>
      <w:pPr>
        <w:spacing w:after="0"/>
        <w:ind w:left="0"/>
        <w:jc w:val="both"/>
      </w:pPr>
      <w:r>
        <w:rPr>
          <w:rFonts w:ascii="Times New Roman"/>
          <w:b w:val="false"/>
          <w:i w:val="false"/>
          <w:color w:val="000000"/>
          <w:sz w:val="28"/>
        </w:rPr>
        <w:t>
      удостоверяющем личность))</w:t>
      </w:r>
    </w:p>
    <w:bookmarkEnd w:id="259"/>
    <w:bookmarkStart w:name="z310" w:id="260"/>
    <w:p>
      <w:pPr>
        <w:spacing w:after="0"/>
        <w:ind w:left="0"/>
        <w:jc w:val="both"/>
      </w:pPr>
      <w:r>
        <w:rPr>
          <w:rFonts w:ascii="Times New Roman"/>
          <w:b w:val="false"/>
          <w:i w:val="false"/>
          <w:color w:val="000000"/>
          <w:sz w:val="28"/>
        </w:rPr>
        <w:t>
      Место печати</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мер государственного</w:t>
            </w:r>
            <w:r>
              <w:br/>
            </w:r>
            <w:r>
              <w:rPr>
                <w:rFonts w:ascii="Times New Roman"/>
                <w:b w:val="false"/>
                <w:i w:val="false"/>
                <w:color w:val="000000"/>
                <w:sz w:val="20"/>
              </w:rPr>
              <w:t xml:space="preserve"> стимулирования промышленности, направленных</w:t>
            </w:r>
            <w:r>
              <w:br/>
            </w:r>
            <w:r>
              <w:rPr>
                <w:rFonts w:ascii="Times New Roman"/>
                <w:b w:val="false"/>
                <w:i w:val="false"/>
                <w:color w:val="000000"/>
                <w:sz w:val="20"/>
              </w:rPr>
              <w:t xml:space="preserve"> на продвижение обработанных товаров, </w:t>
            </w:r>
            <w:r>
              <w:br/>
            </w:r>
            <w:r>
              <w:rPr>
                <w:rFonts w:ascii="Times New Roman"/>
                <w:b w:val="false"/>
                <w:i w:val="false"/>
                <w:color w:val="000000"/>
                <w:sz w:val="20"/>
              </w:rPr>
              <w:t>работ и услуг казахстанского происхождения</w:t>
            </w:r>
            <w:r>
              <w:br/>
            </w:r>
            <w:r>
              <w:rPr>
                <w:rFonts w:ascii="Times New Roman"/>
                <w:b w:val="false"/>
                <w:i w:val="false"/>
                <w:color w:val="000000"/>
                <w:sz w:val="20"/>
              </w:rPr>
              <w:t xml:space="preserve"> 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 xml:space="preserve">сбора административных данных </w:t>
            </w:r>
          </w:p>
        </w:tc>
      </w:tr>
    </w:tbl>
    <w:bookmarkStart w:name="z314" w:id="261"/>
    <w:p>
      <w:pPr>
        <w:spacing w:after="0"/>
        <w:ind w:left="0"/>
        <w:jc w:val="both"/>
      </w:pPr>
      <w:r>
        <w:rPr>
          <w:rFonts w:ascii="Times New Roman"/>
          <w:b w:val="false"/>
          <w:i w:val="false"/>
          <w:color w:val="000000"/>
          <w:sz w:val="28"/>
        </w:rPr>
        <w:t>
      Представляется: в Уполномоченный орган</w:t>
      </w:r>
    </w:p>
    <w:bookmarkEnd w:id="261"/>
    <w:bookmarkStart w:name="z315" w:id="26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62"/>
    <w:bookmarkStart w:name="z316" w:id="263"/>
    <w:p>
      <w:pPr>
        <w:spacing w:after="0"/>
        <w:ind w:left="0"/>
        <w:jc w:val="both"/>
      </w:pPr>
      <w:r>
        <w:rPr>
          <w:rFonts w:ascii="Times New Roman"/>
          <w:b w:val="false"/>
          <w:i w:val="false"/>
          <w:color w:val="000000"/>
          <w:sz w:val="28"/>
        </w:rPr>
        <w:t>
      на безвозмездной основе размещена на интернет – ресурсе: Министерства промышленности и строительства Республики Казахстан (https://www.gov.kz/memleket/entities/mps</w:t>
      </w:r>
    </w:p>
    <w:bookmarkEnd w:id="263"/>
    <w:bookmarkStart w:name="z317" w:id="264"/>
    <w:p>
      <w:pPr>
        <w:spacing w:after="0"/>
        <w:ind w:left="0"/>
        <w:jc w:val="both"/>
      </w:pPr>
      <w:r>
        <w:rPr>
          <w:rFonts w:ascii="Times New Roman"/>
          <w:b w:val="false"/>
          <w:i w:val="false"/>
          <w:color w:val="000000"/>
          <w:sz w:val="28"/>
        </w:rPr>
        <w:t>
      Наименование административной формы: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w:t>
      </w:r>
    </w:p>
    <w:bookmarkEnd w:id="264"/>
    <w:bookmarkStart w:name="z318" w:id="2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П342</w:t>
      </w:r>
    </w:p>
    <w:bookmarkEnd w:id="265"/>
    <w:bookmarkStart w:name="z319" w:id="266"/>
    <w:p>
      <w:pPr>
        <w:spacing w:after="0"/>
        <w:ind w:left="0"/>
        <w:jc w:val="both"/>
      </w:pPr>
      <w:r>
        <w:rPr>
          <w:rFonts w:ascii="Times New Roman"/>
          <w:b w:val="false"/>
          <w:i w:val="false"/>
          <w:color w:val="000000"/>
          <w:sz w:val="28"/>
        </w:rPr>
        <w:t>
      Периодичность: ежеквартальная.</w:t>
      </w:r>
    </w:p>
    <w:bookmarkEnd w:id="266"/>
    <w:bookmarkStart w:name="z320" w:id="267"/>
    <w:p>
      <w:pPr>
        <w:spacing w:after="0"/>
        <w:ind w:left="0"/>
        <w:jc w:val="both"/>
      </w:pPr>
      <w:r>
        <w:rPr>
          <w:rFonts w:ascii="Times New Roman"/>
          <w:b w:val="false"/>
          <w:i w:val="false"/>
          <w:color w:val="000000"/>
          <w:sz w:val="28"/>
        </w:rPr>
        <w:t>
      Отчетный период: ______ квартал год.</w:t>
      </w:r>
    </w:p>
    <w:bookmarkEnd w:id="267"/>
    <w:bookmarkStart w:name="z321" w:id="2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w:t>
      </w:r>
    </w:p>
    <w:bookmarkEnd w:id="268"/>
    <w:bookmarkStart w:name="z322" w:id="2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(двадцать пятого) числа месяца, следующего за отчетным кварталом, на электронном носителе (электронная почта и система электронного документооборота).</w:t>
      </w:r>
    </w:p>
    <w:bookmarkEnd w:id="269"/>
    <w:bookmarkStart w:name="z323" w:id="270"/>
    <w:p>
      <w:pPr>
        <w:spacing w:after="0"/>
        <w:ind w:left="0"/>
        <w:jc w:val="both"/>
      </w:pPr>
      <w:r>
        <w:rPr>
          <w:rFonts w:ascii="Times New Roman"/>
          <w:b w:val="false"/>
          <w:i w:val="false"/>
          <w:color w:val="000000"/>
          <w:sz w:val="28"/>
        </w:rPr>
        <w:t>
      ИИН/БИН</w:t>
      </w:r>
    </w:p>
    <w:bookmarkEnd w:id="270"/>
    <w:bookmarkStart w:name="z324" w:id="271"/>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71"/>
    <w:bookmarkStart w:name="z325" w:id="272"/>
    <w:p>
      <w:pPr>
        <w:spacing w:after="0"/>
        <w:ind w:left="0"/>
        <w:jc w:val="both"/>
      </w:pPr>
      <w:r>
        <w:rPr>
          <w:rFonts w:ascii="Times New Roman"/>
          <w:b w:val="false"/>
          <w:i w:val="false"/>
          <w:color w:val="000000"/>
          <w:sz w:val="28"/>
        </w:rPr>
        <w:t>
      Метод сбора: на бумажном носителе</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затрат в рамках Правил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3"/>
    <w:p>
      <w:pPr>
        <w:spacing w:after="0"/>
        <w:ind w:left="0"/>
        <w:jc w:val="both"/>
      </w:pPr>
      <w:r>
        <w:rPr>
          <w:rFonts w:ascii="Times New Roman"/>
          <w:b w:val="false"/>
          <w:i w:val="false"/>
          <w:color w:val="000000"/>
          <w:sz w:val="28"/>
        </w:rPr>
        <w:t>
      Наименование _______________________</w:t>
      </w:r>
    </w:p>
    <w:bookmarkEnd w:id="273"/>
    <w:bookmarkStart w:name="z328" w:id="274"/>
    <w:p>
      <w:pPr>
        <w:spacing w:after="0"/>
        <w:ind w:left="0"/>
        <w:jc w:val="both"/>
      </w:pPr>
      <w:r>
        <w:rPr>
          <w:rFonts w:ascii="Times New Roman"/>
          <w:b w:val="false"/>
          <w:i w:val="false"/>
          <w:color w:val="000000"/>
          <w:sz w:val="28"/>
        </w:rPr>
        <w:t>
      ____________________________________</w:t>
      </w:r>
    </w:p>
    <w:bookmarkEnd w:id="274"/>
    <w:bookmarkStart w:name="z329" w:id="275"/>
    <w:p>
      <w:pPr>
        <w:spacing w:after="0"/>
        <w:ind w:left="0"/>
        <w:jc w:val="both"/>
      </w:pPr>
      <w:r>
        <w:rPr>
          <w:rFonts w:ascii="Times New Roman"/>
          <w:b w:val="false"/>
          <w:i w:val="false"/>
          <w:color w:val="000000"/>
          <w:sz w:val="28"/>
        </w:rPr>
        <w:t>
      Адрес ______________________________</w:t>
      </w:r>
    </w:p>
    <w:bookmarkEnd w:id="275"/>
    <w:bookmarkStart w:name="z330" w:id="276"/>
    <w:p>
      <w:pPr>
        <w:spacing w:after="0"/>
        <w:ind w:left="0"/>
        <w:jc w:val="both"/>
      </w:pPr>
      <w:r>
        <w:rPr>
          <w:rFonts w:ascii="Times New Roman"/>
          <w:b w:val="false"/>
          <w:i w:val="false"/>
          <w:color w:val="000000"/>
          <w:sz w:val="28"/>
        </w:rPr>
        <w:t>
      ____________________________________</w:t>
      </w:r>
    </w:p>
    <w:bookmarkEnd w:id="276"/>
    <w:bookmarkStart w:name="z331" w:id="277"/>
    <w:p>
      <w:pPr>
        <w:spacing w:after="0"/>
        <w:ind w:left="0"/>
        <w:jc w:val="both"/>
      </w:pPr>
      <w:r>
        <w:rPr>
          <w:rFonts w:ascii="Times New Roman"/>
          <w:b w:val="false"/>
          <w:i w:val="false"/>
          <w:color w:val="000000"/>
          <w:sz w:val="28"/>
        </w:rPr>
        <w:t>
      Телефон ____________________________________________________________</w:t>
      </w:r>
    </w:p>
    <w:bookmarkEnd w:id="277"/>
    <w:bookmarkStart w:name="z332" w:id="278"/>
    <w:p>
      <w:pPr>
        <w:spacing w:after="0"/>
        <w:ind w:left="0"/>
        <w:jc w:val="both"/>
      </w:pPr>
      <w:r>
        <w:rPr>
          <w:rFonts w:ascii="Times New Roman"/>
          <w:b w:val="false"/>
          <w:i w:val="false"/>
          <w:color w:val="000000"/>
          <w:sz w:val="28"/>
        </w:rPr>
        <w:t>
      Адрес электронной почты _____________________________________________</w:t>
      </w:r>
    </w:p>
    <w:bookmarkEnd w:id="278"/>
    <w:p>
      <w:pPr>
        <w:spacing w:after="0"/>
        <w:ind w:left="0"/>
        <w:jc w:val="both"/>
      </w:pPr>
      <w:bookmarkStart w:name="z333" w:id="279"/>
      <w:r>
        <w:rPr>
          <w:rFonts w:ascii="Times New Roman"/>
          <w:b w:val="false"/>
          <w:i w:val="false"/>
          <w:color w:val="000000"/>
          <w:sz w:val="28"/>
        </w:rPr>
        <w:t xml:space="preserve">
      Исполнитель ___________________________________/_____________________ </w:t>
      </w:r>
    </w:p>
    <w:bookmarkEnd w:id="27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34" w:id="280"/>
    <w:p>
      <w:pPr>
        <w:spacing w:after="0"/>
        <w:ind w:left="0"/>
        <w:jc w:val="both"/>
      </w:pPr>
      <w:r>
        <w:rPr>
          <w:rFonts w:ascii="Times New Roman"/>
          <w:b w:val="false"/>
          <w:i w:val="false"/>
          <w:color w:val="000000"/>
          <w:sz w:val="28"/>
        </w:rPr>
        <w:t>
      Руководитель или лицо, исполняющее его обязанности</w:t>
      </w:r>
    </w:p>
    <w:bookmarkEnd w:id="280"/>
    <w:p>
      <w:pPr>
        <w:spacing w:after="0"/>
        <w:ind w:left="0"/>
        <w:jc w:val="both"/>
      </w:pPr>
      <w:bookmarkStart w:name="z335" w:id="281"/>
      <w:r>
        <w:rPr>
          <w:rFonts w:ascii="Times New Roman"/>
          <w:b w:val="false"/>
          <w:i w:val="false"/>
          <w:color w:val="000000"/>
          <w:sz w:val="28"/>
        </w:rPr>
        <w:t xml:space="preserve">
      ______________________________________________/_____________________ </w:t>
      </w:r>
    </w:p>
    <w:bookmarkEnd w:id="281"/>
    <w:p>
      <w:pPr>
        <w:spacing w:after="0"/>
        <w:ind w:left="0"/>
        <w:jc w:val="both"/>
      </w:pPr>
      <w:r>
        <w:rPr>
          <w:rFonts w:ascii="Times New Roman"/>
          <w:b w:val="false"/>
          <w:i w:val="false"/>
          <w:color w:val="000000"/>
          <w:sz w:val="28"/>
        </w:rPr>
        <w:t xml:space="preserve"> фамилия, имя и отчество (при его наличии)</w:t>
      </w:r>
    </w:p>
    <w:bookmarkStart w:name="z336" w:id="282"/>
    <w:p>
      <w:pPr>
        <w:spacing w:after="0"/>
        <w:ind w:left="0"/>
        <w:jc w:val="both"/>
      </w:pPr>
      <w:r>
        <w:rPr>
          <w:rFonts w:ascii="Times New Roman"/>
          <w:b w:val="false"/>
          <w:i w:val="false"/>
          <w:color w:val="000000"/>
          <w:sz w:val="28"/>
        </w:rPr>
        <w:t>
      подпись</w:t>
      </w:r>
    </w:p>
    <w:bookmarkEnd w:id="282"/>
    <w:bookmarkStart w:name="z337" w:id="283"/>
    <w:p>
      <w:pPr>
        <w:spacing w:after="0"/>
        <w:ind w:left="0"/>
        <w:jc w:val="both"/>
      </w:pPr>
      <w:r>
        <w:rPr>
          <w:rFonts w:ascii="Times New Roman"/>
          <w:b w:val="false"/>
          <w:i w:val="false"/>
          <w:color w:val="000000"/>
          <w:sz w:val="28"/>
        </w:rPr>
        <w:t>
      ________________________________</w:t>
      </w:r>
    </w:p>
    <w:bookmarkEnd w:id="283"/>
    <w:bookmarkStart w:name="z338" w:id="284"/>
    <w:p>
      <w:pPr>
        <w:spacing w:after="0"/>
        <w:ind w:left="0"/>
        <w:jc w:val="both"/>
      </w:pPr>
      <w:r>
        <w:rPr>
          <w:rFonts w:ascii="Times New Roman"/>
          <w:b w:val="false"/>
          <w:i w:val="false"/>
          <w:color w:val="000000"/>
          <w:sz w:val="28"/>
        </w:rPr>
        <w:t>
      Место для печати</w:t>
      </w:r>
    </w:p>
    <w:bookmarkEnd w:id="284"/>
    <w:bookmarkStart w:name="z339" w:id="285"/>
    <w:p>
      <w:pPr>
        <w:spacing w:after="0"/>
        <w:ind w:left="0"/>
        <w:jc w:val="both"/>
      </w:pPr>
      <w:r>
        <w:rPr>
          <w:rFonts w:ascii="Times New Roman"/>
          <w:b w:val="false"/>
          <w:i w:val="false"/>
          <w:color w:val="000000"/>
          <w:sz w:val="28"/>
        </w:rPr>
        <w:t>
      (за исключением лиц, являющихся</w:t>
      </w:r>
    </w:p>
    <w:bookmarkEnd w:id="285"/>
    <w:bookmarkStart w:name="z340" w:id="286"/>
    <w:p>
      <w:pPr>
        <w:spacing w:after="0"/>
        <w:ind w:left="0"/>
        <w:jc w:val="both"/>
      </w:pPr>
      <w:r>
        <w:rPr>
          <w:rFonts w:ascii="Times New Roman"/>
          <w:b w:val="false"/>
          <w:i w:val="false"/>
          <w:color w:val="000000"/>
          <w:sz w:val="28"/>
        </w:rPr>
        <w:t>
      субъектами частного предпринимательства)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42" w:id="287"/>
    <w:p>
      <w:pPr>
        <w:spacing w:after="0"/>
        <w:ind w:left="0"/>
        <w:jc w:val="both"/>
      </w:pPr>
      <w:r>
        <w:rPr>
          <w:rFonts w:ascii="Times New Roman"/>
          <w:b w:val="false"/>
          <w:i w:val="false"/>
          <w:color w:val="000000"/>
          <w:sz w:val="28"/>
        </w:rPr>
        <w:t>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w:t>
      </w:r>
    </w:p>
    <w:bookmarkEnd w:id="287"/>
    <w:bookmarkStart w:name="z343" w:id="288"/>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 (П342, ежеквартальная).</w:t>
      </w:r>
    </w:p>
    <w:bookmarkEnd w:id="288"/>
    <w:bookmarkStart w:name="z344" w:id="289"/>
    <w:p>
      <w:pPr>
        <w:spacing w:after="0"/>
        <w:ind w:left="0"/>
        <w:jc w:val="left"/>
      </w:pPr>
      <w:r>
        <w:rPr>
          <w:rFonts w:ascii="Times New Roman"/>
          <w:b/>
          <w:i w:val="false"/>
          <w:color w:val="000000"/>
        </w:rPr>
        <w:t xml:space="preserve"> Глава 1. Общие положения</w:t>
      </w:r>
    </w:p>
    <w:bookmarkEnd w:id="289"/>
    <w:bookmarkStart w:name="z345" w:id="290"/>
    <w:p>
      <w:pPr>
        <w:spacing w:after="0"/>
        <w:ind w:left="0"/>
        <w:jc w:val="both"/>
      </w:pPr>
      <w:r>
        <w:rPr>
          <w:rFonts w:ascii="Times New Roman"/>
          <w:b w:val="false"/>
          <w:i w:val="false"/>
          <w:color w:val="000000"/>
          <w:sz w:val="28"/>
        </w:rPr>
        <w:t>
      1. Настоящее пояснение (далее – Пояснение) определяет единый порядок по заполнению формы, предназначенной для сбора административных данных "Отчет Оператора о реализации мер государственного стимулирования, направленных на продвижение обработанных товаров, работ и услуг казахстанского происхождения на внутренний рынок" (далее – Форма).</w:t>
      </w:r>
    </w:p>
    <w:bookmarkEnd w:id="290"/>
    <w:bookmarkStart w:name="z346" w:id="291"/>
    <w:p>
      <w:pPr>
        <w:spacing w:after="0"/>
        <w:ind w:left="0"/>
        <w:jc w:val="both"/>
      </w:pPr>
      <w:r>
        <w:rPr>
          <w:rFonts w:ascii="Times New Roman"/>
          <w:b w:val="false"/>
          <w:i w:val="false"/>
          <w:color w:val="000000"/>
          <w:sz w:val="28"/>
        </w:rPr>
        <w:t xml:space="preserve">
      2. Форма разработана в соответствии с подпунктом 14)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промышленной политике".</w:t>
      </w:r>
    </w:p>
    <w:bookmarkEnd w:id="291"/>
    <w:bookmarkStart w:name="z347" w:id="292"/>
    <w:p>
      <w:pPr>
        <w:spacing w:after="0"/>
        <w:ind w:left="0"/>
        <w:jc w:val="both"/>
      </w:pPr>
      <w:r>
        <w:rPr>
          <w:rFonts w:ascii="Times New Roman"/>
          <w:b w:val="false"/>
          <w:i w:val="false"/>
          <w:color w:val="000000"/>
          <w:sz w:val="28"/>
        </w:rPr>
        <w:t>
      3. Форма представляется: ежеквартально до 25 (двадцать пятого) числа месяца, следующего за отчетным кварталом, на электронном носителе (электронная почта и система электронного документооборота).</w:t>
      </w:r>
    </w:p>
    <w:bookmarkEnd w:id="292"/>
    <w:bookmarkStart w:name="z348" w:id="293"/>
    <w:p>
      <w:pPr>
        <w:spacing w:after="0"/>
        <w:ind w:left="0"/>
        <w:jc w:val="both"/>
      </w:pPr>
      <w:r>
        <w:rPr>
          <w:rFonts w:ascii="Times New Roman"/>
          <w:b w:val="false"/>
          <w:i w:val="false"/>
          <w:color w:val="000000"/>
          <w:sz w:val="28"/>
        </w:rPr>
        <w:t>
      4. Форму подписывают Оператор или лица, уполномоченные на подписание отчета, и ответственное лицо.</w:t>
      </w:r>
    </w:p>
    <w:bookmarkEnd w:id="293"/>
    <w:bookmarkStart w:name="z349" w:id="294"/>
    <w:p>
      <w:pPr>
        <w:spacing w:after="0"/>
        <w:ind w:left="0"/>
        <w:jc w:val="left"/>
      </w:pPr>
      <w:r>
        <w:rPr>
          <w:rFonts w:ascii="Times New Roman"/>
          <w:b/>
          <w:i w:val="false"/>
          <w:color w:val="000000"/>
        </w:rPr>
        <w:t xml:space="preserve"> Глава 2. Пояснение по заполнению формы</w:t>
      </w:r>
    </w:p>
    <w:bookmarkEnd w:id="294"/>
    <w:bookmarkStart w:name="z350" w:id="295"/>
    <w:p>
      <w:pPr>
        <w:spacing w:after="0"/>
        <w:ind w:left="0"/>
        <w:jc w:val="both"/>
      </w:pPr>
      <w:r>
        <w:rPr>
          <w:rFonts w:ascii="Times New Roman"/>
          <w:b w:val="false"/>
          <w:i w:val="false"/>
          <w:color w:val="000000"/>
          <w:sz w:val="28"/>
        </w:rPr>
        <w:t>
      1) в графе "1" заполняется: "Порядковый номер";</w:t>
      </w:r>
    </w:p>
    <w:bookmarkEnd w:id="295"/>
    <w:bookmarkStart w:name="z351" w:id="296"/>
    <w:p>
      <w:pPr>
        <w:spacing w:after="0"/>
        <w:ind w:left="0"/>
        <w:jc w:val="both"/>
      </w:pPr>
      <w:r>
        <w:rPr>
          <w:rFonts w:ascii="Times New Roman"/>
          <w:b w:val="false"/>
          <w:i w:val="false"/>
          <w:color w:val="000000"/>
          <w:sz w:val="28"/>
        </w:rPr>
        <w:t>
      2) графе "2" заполняется: "Наименование предприятия";</w:t>
      </w:r>
    </w:p>
    <w:bookmarkEnd w:id="296"/>
    <w:bookmarkStart w:name="z352" w:id="297"/>
    <w:p>
      <w:pPr>
        <w:spacing w:after="0"/>
        <w:ind w:left="0"/>
        <w:jc w:val="both"/>
      </w:pPr>
      <w:r>
        <w:rPr>
          <w:rFonts w:ascii="Times New Roman"/>
          <w:b w:val="false"/>
          <w:i w:val="false"/>
          <w:color w:val="000000"/>
          <w:sz w:val="28"/>
        </w:rPr>
        <w:t>
      3) в графе "3" заполняется: "Наименование вида затрат в рамках Правил";</w:t>
      </w:r>
    </w:p>
    <w:bookmarkEnd w:id="297"/>
    <w:bookmarkStart w:name="z353" w:id="298"/>
    <w:p>
      <w:pPr>
        <w:spacing w:after="0"/>
        <w:ind w:left="0"/>
        <w:jc w:val="both"/>
      </w:pPr>
      <w:r>
        <w:rPr>
          <w:rFonts w:ascii="Times New Roman"/>
          <w:b w:val="false"/>
          <w:i w:val="false"/>
          <w:color w:val="000000"/>
          <w:sz w:val="28"/>
        </w:rPr>
        <w:t>
      4) в графе "4" заполняется: "Дата поступления заявки";</w:t>
      </w:r>
    </w:p>
    <w:bookmarkEnd w:id="298"/>
    <w:bookmarkStart w:name="z354" w:id="299"/>
    <w:p>
      <w:pPr>
        <w:spacing w:after="0"/>
        <w:ind w:left="0"/>
        <w:jc w:val="both"/>
      </w:pPr>
      <w:r>
        <w:rPr>
          <w:rFonts w:ascii="Times New Roman"/>
          <w:b w:val="false"/>
          <w:i w:val="false"/>
          <w:color w:val="000000"/>
          <w:sz w:val="28"/>
        </w:rPr>
        <w:t>
      5) в графе "5" заполняется: "Дата принятия решения о предоставлении меры государственного стимулирования";</w:t>
      </w:r>
    </w:p>
    <w:bookmarkEnd w:id="299"/>
    <w:bookmarkStart w:name="z355" w:id="300"/>
    <w:p>
      <w:pPr>
        <w:spacing w:after="0"/>
        <w:ind w:left="0"/>
        <w:jc w:val="both"/>
      </w:pPr>
      <w:r>
        <w:rPr>
          <w:rFonts w:ascii="Times New Roman"/>
          <w:b w:val="false"/>
          <w:i w:val="false"/>
          <w:color w:val="000000"/>
          <w:sz w:val="28"/>
        </w:rPr>
        <w:t>
      6) в графе "6" заполняется: "Сумма затрат - собственное участие заявителя";</w:t>
      </w:r>
    </w:p>
    <w:bookmarkEnd w:id="300"/>
    <w:bookmarkStart w:name="z356" w:id="301"/>
    <w:p>
      <w:pPr>
        <w:spacing w:after="0"/>
        <w:ind w:left="0"/>
        <w:jc w:val="both"/>
      </w:pPr>
      <w:r>
        <w:rPr>
          <w:rFonts w:ascii="Times New Roman"/>
          <w:b w:val="false"/>
          <w:i w:val="false"/>
          <w:color w:val="000000"/>
          <w:sz w:val="28"/>
        </w:rPr>
        <w:t>
      7) в графе "7" заполняется: "Сумма затрат - Государственное стимулирование";</w:t>
      </w:r>
    </w:p>
    <w:bookmarkEnd w:id="301"/>
    <w:bookmarkStart w:name="z357" w:id="302"/>
    <w:p>
      <w:pPr>
        <w:spacing w:after="0"/>
        <w:ind w:left="0"/>
        <w:jc w:val="both"/>
      </w:pPr>
      <w:r>
        <w:rPr>
          <w:rFonts w:ascii="Times New Roman"/>
          <w:b w:val="false"/>
          <w:i w:val="false"/>
          <w:color w:val="000000"/>
          <w:sz w:val="28"/>
        </w:rPr>
        <w:t>
      8) в графе "8" указываются: "Сумма, профинансированная на отчетную дату";</w:t>
      </w:r>
    </w:p>
    <w:bookmarkEnd w:id="302"/>
    <w:bookmarkStart w:name="z358" w:id="303"/>
    <w:p>
      <w:pPr>
        <w:spacing w:after="0"/>
        <w:ind w:left="0"/>
        <w:jc w:val="both"/>
      </w:pPr>
      <w:r>
        <w:rPr>
          <w:rFonts w:ascii="Times New Roman"/>
          <w:b w:val="false"/>
          <w:i w:val="false"/>
          <w:color w:val="000000"/>
          <w:sz w:val="28"/>
        </w:rPr>
        <w:t>
      9) в графе "9" указываются: "Текущее состояние".</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мер государственного</w:t>
            </w:r>
            <w:r>
              <w:br/>
            </w:r>
            <w:r>
              <w:rPr>
                <w:rFonts w:ascii="Times New Roman"/>
                <w:b w:val="false"/>
                <w:i w:val="false"/>
                <w:color w:val="000000"/>
                <w:sz w:val="20"/>
              </w:rPr>
              <w:t xml:space="preserve"> стимулирования промышленности, </w:t>
            </w:r>
            <w:r>
              <w:br/>
            </w:r>
            <w:r>
              <w:rPr>
                <w:rFonts w:ascii="Times New Roman"/>
                <w:b w:val="false"/>
                <w:i w:val="false"/>
                <w:color w:val="000000"/>
                <w:sz w:val="20"/>
              </w:rPr>
              <w:t xml:space="preserve">направленных на продвижение </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 xml:space="preserve"> и услуг казахстанского происхождения </w:t>
            </w:r>
            <w:r>
              <w:br/>
            </w:r>
            <w:r>
              <w:rPr>
                <w:rFonts w:ascii="Times New Roman"/>
                <w:b w:val="false"/>
                <w:i w:val="false"/>
                <w:color w:val="000000"/>
                <w:sz w:val="20"/>
              </w:rPr>
              <w:t>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промышленно-инновационной</w:t>
            </w:r>
            <w:r>
              <w:br/>
            </w:r>
            <w:r>
              <w:rPr>
                <w:rFonts w:ascii="Times New Roman"/>
                <w:b w:val="false"/>
                <w:i w:val="false"/>
                <w:color w:val="000000"/>
                <w:sz w:val="20"/>
              </w:rPr>
              <w:t>деятельности, индекс, адрес, телефон)</w:t>
            </w:r>
          </w:p>
        </w:tc>
      </w:tr>
    </w:tbl>
    <w:bookmarkStart w:name="z362" w:id="304"/>
    <w:p>
      <w:pPr>
        <w:spacing w:after="0"/>
        <w:ind w:left="0"/>
        <w:jc w:val="left"/>
      </w:pPr>
      <w:r>
        <w:rPr>
          <w:rFonts w:ascii="Times New Roman"/>
          <w:b/>
          <w:i w:val="false"/>
          <w:color w:val="000000"/>
        </w:rPr>
        <w:t xml:space="preserve"> Мотивированный отказ</w:t>
      </w:r>
    </w:p>
    <w:bookmarkEnd w:id="304"/>
    <w:p>
      <w:pPr>
        <w:spacing w:after="0"/>
        <w:ind w:left="0"/>
        <w:jc w:val="both"/>
      </w:pPr>
      <w:bookmarkStart w:name="z363" w:id="305"/>
      <w:r>
        <w:rPr>
          <w:rFonts w:ascii="Times New Roman"/>
          <w:b w:val="false"/>
          <w:i w:val="false"/>
          <w:color w:val="000000"/>
          <w:sz w:val="28"/>
        </w:rPr>
        <w:t>
      __________________________________________________________________</w:t>
      </w:r>
    </w:p>
    <w:bookmarkEnd w:id="305"/>
    <w:p>
      <w:pPr>
        <w:spacing w:after="0"/>
        <w:ind w:left="0"/>
        <w:jc w:val="both"/>
      </w:pPr>
      <w:r>
        <w:rPr>
          <w:rFonts w:ascii="Times New Roman"/>
          <w:b w:val="false"/>
          <w:i w:val="false"/>
          <w:color w:val="000000"/>
          <w:sz w:val="28"/>
        </w:rPr>
        <w:t xml:space="preserve">       (услугодатель)</w:t>
      </w:r>
    </w:p>
    <w:p>
      <w:pPr>
        <w:spacing w:after="0"/>
        <w:ind w:left="0"/>
        <w:jc w:val="both"/>
      </w:pPr>
      <w:r>
        <w:rPr>
          <w:rFonts w:ascii="Times New Roman"/>
          <w:b w:val="false"/>
          <w:i w:val="false"/>
          <w:color w:val="000000"/>
          <w:sz w:val="28"/>
        </w:rPr>
        <w:t xml:space="preserve">       рассмотрев Ваше заявление от (дата) года № (номер входящего документа), сообщает следующее.</w:t>
      </w:r>
    </w:p>
    <w:p>
      <w:pPr>
        <w:spacing w:after="0"/>
        <w:ind w:left="0"/>
        <w:jc w:val="both"/>
      </w:pPr>
      <w:r>
        <w:rPr>
          <w:rFonts w:ascii="Times New Roman"/>
          <w:b w:val="false"/>
          <w:i w:val="false"/>
          <w:color w:val="000000"/>
          <w:sz w:val="28"/>
        </w:rPr>
        <w:t xml:space="preserve">       (Обоснование отказа)</w:t>
      </w:r>
    </w:p>
    <w:p>
      <w:pPr>
        <w:spacing w:after="0"/>
        <w:ind w:left="0"/>
        <w:jc w:val="both"/>
      </w:pPr>
      <w:bookmarkStart w:name="z364" w:id="306"/>
      <w:r>
        <w:rPr>
          <w:rFonts w:ascii="Times New Roman"/>
          <w:b w:val="false"/>
          <w:i w:val="false"/>
          <w:color w:val="000000"/>
          <w:sz w:val="28"/>
        </w:rPr>
        <w:t xml:space="preserve">
      ______________________________________________________ _____________ </w:t>
      </w:r>
    </w:p>
    <w:bookmarkEnd w:id="306"/>
    <w:p>
      <w:pPr>
        <w:spacing w:after="0"/>
        <w:ind w:left="0"/>
        <w:jc w:val="both"/>
      </w:pPr>
      <w:r>
        <w:rPr>
          <w:rFonts w:ascii="Times New Roman"/>
          <w:b w:val="false"/>
          <w:i w:val="false"/>
          <w:color w:val="000000"/>
          <w:sz w:val="28"/>
        </w:rPr>
        <w:t>(должность уполномоченного лица) (подпись)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оказания мер </w:t>
            </w:r>
            <w:r>
              <w:br/>
            </w:r>
            <w:r>
              <w:rPr>
                <w:rFonts w:ascii="Times New Roman"/>
                <w:b w:val="false"/>
                <w:i w:val="false"/>
                <w:color w:val="000000"/>
                <w:sz w:val="20"/>
              </w:rPr>
              <w:t xml:space="preserve">государственного стимулирования </w:t>
            </w:r>
            <w:r>
              <w:br/>
            </w:r>
            <w:r>
              <w:rPr>
                <w:rFonts w:ascii="Times New Roman"/>
                <w:b w:val="false"/>
                <w:i w:val="false"/>
                <w:color w:val="000000"/>
                <w:sz w:val="20"/>
              </w:rPr>
              <w:t xml:space="preserve">промышленности, направленных на </w:t>
            </w:r>
            <w:r>
              <w:br/>
            </w:r>
            <w:r>
              <w:rPr>
                <w:rFonts w:ascii="Times New Roman"/>
                <w:b w:val="false"/>
                <w:i w:val="false"/>
                <w:color w:val="000000"/>
                <w:sz w:val="20"/>
              </w:rPr>
              <w:t xml:space="preserve">продвижение обработанных товаров, </w:t>
            </w:r>
            <w:r>
              <w:br/>
            </w:r>
            <w:r>
              <w:rPr>
                <w:rFonts w:ascii="Times New Roman"/>
                <w:b w:val="false"/>
                <w:i w:val="false"/>
                <w:color w:val="000000"/>
                <w:sz w:val="20"/>
              </w:rPr>
              <w:t xml:space="preserve">работ и услуг казахстанского происхождения </w:t>
            </w:r>
            <w:r>
              <w:br/>
            </w:r>
            <w:r>
              <w:rPr>
                <w:rFonts w:ascii="Times New Roman"/>
                <w:b w:val="false"/>
                <w:i w:val="false"/>
                <w:color w:val="000000"/>
                <w:sz w:val="20"/>
              </w:rPr>
              <w:t>на внутренний рынок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части затрат субъектов промышленно-инновационной деятельности по продвижению обработанных товаров, работ и услуг казахстанского происхождения на внутренний рынок"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7"/>
          <w:p>
            <w:pPr>
              <w:spacing w:after="20"/>
              <w:ind w:left="20"/>
              <w:jc w:val="both"/>
            </w:pPr>
            <w:r>
              <w:rPr>
                <w:rFonts w:ascii="Times New Roman"/>
                <w:b w:val="false"/>
                <w:i w:val="false"/>
                <w:color w:val="000000"/>
                <w:sz w:val="20"/>
              </w:rPr>
              <w:t>
1. веб-портал "электронного правительства" www.egov.kz.</w:t>
            </w:r>
          </w:p>
          <w:bookmarkEnd w:id="307"/>
          <w:p>
            <w:pPr>
              <w:spacing w:after="20"/>
              <w:ind w:left="20"/>
              <w:jc w:val="both"/>
            </w:pPr>
            <w:r>
              <w:rPr>
                <w:rFonts w:ascii="Times New Roman"/>
                <w:b w:val="false"/>
                <w:i w:val="false"/>
                <w:color w:val="000000"/>
                <w:sz w:val="20"/>
              </w:rPr>
              <w:t>
2. информационная система www.qazindustry.gov.kz.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возможности возмещения части затрат, с приложением подписанного со стороны услугодателя Соглашения о возмещении части затрат либо мотивированный отказ в оказании государственной услуги по основаниям, предусмотренным пунктом 9 настоящего Перечня основных требований к оказанию государственной услуги,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8"/>
          <w:p>
            <w:pPr>
              <w:spacing w:after="20"/>
              <w:ind w:left="20"/>
              <w:jc w:val="both"/>
            </w:pPr>
            <w:r>
              <w:rPr>
                <w:rFonts w:ascii="Times New Roman"/>
                <w:b w:val="false"/>
                <w:i w:val="false"/>
                <w:color w:val="000000"/>
                <w:sz w:val="20"/>
              </w:rPr>
              <w:t xml:space="preserve">
График работы объекта информатизации </w:t>
            </w:r>
          </w:p>
          <w:bookmarkEnd w:id="30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9"/>
          <w:p>
            <w:pPr>
              <w:spacing w:after="20"/>
              <w:ind w:left="20"/>
              <w:jc w:val="both"/>
            </w:pPr>
            <w:r>
              <w:rPr>
                <w:rFonts w:ascii="Times New Roman"/>
                <w:b w:val="false"/>
                <w:i w:val="false"/>
                <w:color w:val="000000"/>
                <w:sz w:val="20"/>
              </w:rPr>
              <w:t>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3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усулугополучателя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0"/>
          <w:p>
            <w:pPr>
              <w:spacing w:after="20"/>
              <w:ind w:left="20"/>
              <w:jc w:val="both"/>
            </w:pPr>
            <w:r>
              <w:rPr>
                <w:rFonts w:ascii="Times New Roman"/>
                <w:b w:val="false"/>
                <w:i w:val="false"/>
                <w:color w:val="000000"/>
                <w:sz w:val="20"/>
              </w:rPr>
              <w:t xml:space="preserve">
1)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казахстанское происхождение товаров, работ и услуг, действующих на возмещаемый период. Документами, подтверждающими казахстанское происхождение товаров, работ и услуг являются выписка из реестра казахстанских товаропроизводителей, Сертификат о происхождении товара формы "СТ-KZ", Сертификат /Декларация о соответствии Евразийского экономического союза,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СТ-KZ, индустриальный сертификат сохраняют свое действие до 1 января 2026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договоров на выполнение работ/услуг с приложениями к договору, затраты на оплату которого включены в заявку для их возмещения;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счетов на оплату (если предусмотрены в платежных документах), счетов-фактур и актов выполненных работ/услуг, а также платежные документы, заверенные банком, подтверждающие факт оплаты субъектом промышленно-инновационной деятельности работ/услуг.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исполнителем выступает нерезидент Республики Казахстан, взамен копии актов выполненных работ, услуг и/или счетов-фактур и/или инвойса,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отчет по итогам понесенных субъектом промышленно-инновационной деятельности затрат (на бланке заявителя, при наличии), где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деятельности Заявителя в приоритетном секторе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понесенных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эффект от полученных работ и/или услуг на деятельности субъекта промышленно-инновационной деятельности до понесенных затрат и после.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затрат дополнительно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 затратам, связанные с прохождением международной сертификации и понесенным при подтверждении соответствия работ и услуг казахстанского происхождения и систем менеджмента качества требованиям, установленным техническими регламентами и (или) документами по стандартизации, допускаемыми на территории Республики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техническом регулировании":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прохождение процедур соответствия товаров, работ, услуг и систем менеджмента качества требованиям, установленным техническими регламентами и (или) документами по стандартизации, включая стандарты организации, или условиям договоров (сертификаты, разрешения, регистрационные удостоверения, протоколы испытаний, копии одобрения типа транспортного средства, одобрения типа шасси);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затратам, связанным с приобретением оборудования для нанесения средств идентификации (маркировки), включая программное обеспечение для маркировки обувной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закупке (приобретению) средств идентификации, а также, на закупку (приобретение) типографских услуг по нанесению средств идентификации на стадии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и (или) соглашения, подтверждающая покупку средств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перевооружение производства путем приобретения оборудования для нанесения средств идентификации или материальных носителей, а также инженерного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договора и (или) соглашения, в том числе лицензионного, на поставку оборудования, включая программное обеспечение и документы, подтверждающие факт поставки и ввод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затраты, связанные с доставкой железнодорожным транспортом от пункта отправки до пункта назначения внутри Республики Казахстан обработанных товаров казахстанского происхождения, входящей в Перечень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(зарегистрирован в Реестре государственной регистрации нормативных правовых актов за № 28264); копии договоров на поставку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железнодорожная транспортная накладная, а также документы, приложенные отправителем, указанные в железнодорожной транспортной накладной;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перечень выполненных работ, оказанных услуг к договору о перевозке (если в акте выполненных работ/оказанных услуг не отражена полная информация о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услугополучателе получаемые из информационных систем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Информация по категории субъекта предпринимательства через портал электронного лицензирования посредством государственной услуги "Предоставление информации о категории субъекта предпринимательства" Министерства национальной экономики Республики Казахстан.</w:t>
            </w:r>
          </w:p>
          <w:p>
            <w:pPr>
              <w:spacing w:after="20"/>
              <w:ind w:left="20"/>
              <w:jc w:val="both"/>
            </w:pPr>
            <w:r>
              <w:rPr>
                <w:rFonts w:ascii="Times New Roman"/>
                <w:b w:val="false"/>
                <w:i w:val="false"/>
                <w:color w:val="000000"/>
                <w:sz w:val="20"/>
              </w:rPr>
              <w:t>
2) Информация о уплате налогов и других обязательных платежей в бюджет через официальный интернет-ресурс Комитет государственных доходов Министерства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2"/>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–www.gov.kz/memleket/entities/mps?lang=ru,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