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0e74" w14:textId="209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экологии, геологии и природных ресурсов Республики Казахстан от 13 августа 2021 года № 326 "Об утверждении предельных аукционных цен на электрическую энергию, произведенную путем энергетической утилизации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10 октября 2025 года № 274. Зарегистрирован в Министерстве юстиции Республики Казахстан 14 октября 2025 года № 37126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13 августа 2021 года № 326 "Об утверждении предельных аукционных цен на электрическую энергию, произведенную путем энергетической утилизации отходов" (зарегистрирован в Реестре государственной регистрации нормативных правовых актов за № 23984).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управлении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