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8eb" w14:textId="526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октября 2025 года № 354. Зарегистрирован в Министерстве юстиции Республики Казахстан 7 октября 2025 года № 37081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 (зарегистрирован в Реестре государственной регистрации нормативных правовых актов № 12107)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Производители биотоплива представляют отчеты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отчеты по производству биотоплива).".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об объеме реализованного сырья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ОРС-1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производители биотоплива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до 20 числа месяца, следующего за отчетным кварталом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 согласно коду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выращенное пищевое сырье, использованное в производстве биотоплива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пищевого сырья, место происхождения (область, район)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договора по поставке пищевого сырья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сырья, тонн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"__" __________ 20___ года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об объеме реализованного сырья" приведено в приложении к настоящей форме.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сырья"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об объеме реализованного сырья" (индекс: форма ОРС-1, периодичность: ежеквартальная)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об объеме реализованного сырья" (далее – Форма).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обязанности, а также главным бухгалтером производителя биотоплива.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 ежеквартально, до 20 (двадцатого) числа месяца, следующего за отчетным кварталом.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сырья согласно коду единой товарной номенклатуры внешнеэкономической деятельности Евразийского экономического союза. Для пшеницы дополнительно указываются класс пшеницы, номер и дата документа по оценке соответствия в области технического регулирования на данную партию пшеницы.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общий объем поступившего сырья, в тоннах.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собственного выращенного пищевого сырья, использованного в производстве биотоплива, в случае, если предусматривается его выращивание.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наименование поставщика пищевого сырья, место происхождения (область, район).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дата, номер договора поставки пищевого сырья.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использованные остатки, в тоннах.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переработанного сырья, в тоннах.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сырья, в тоннах.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об объеме произведенного биотоплива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ОПБ-2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производители биотоплива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до 20 числа месяца, следующего за отчетным кварталом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 код биотоплива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производителем,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биотоплива,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производству биотоплива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компаундирование нефтепродуктов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продукции химической и связанных с ней отраслей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производственные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"__" __________ 20___ года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об объеме произведенного биотоплива" приведено в приложении к настоящей форме.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произведенного биотоплива"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об объеме произведенного биотоплива" (индекс: форма ОПБ-2, периодичность: ежеквартальная)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об объеме произведенного биотоплива" (далее – Форма).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подписывается исполнителем и руководителем, либо лицом, исполняющим его обязанности, а также главным бухгалтером производителя биотоплива.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 ежеквартально, до 20 (двадцатого) числа месяца, следующего за отчетным кварталом.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персональный идентификационный номер – код биотоплива.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количество, реализованного биотоплива (графа 3 = графа 4 + графа 5 + графа 6 + графа 7 + графа 8), в литрах.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биотоплива, реализованного лицам по производству биотоплива, в литрах.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биотоплива, реализованного на компаундирование нефтепродуктов, в литрах.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биотоплива, реализованного на производство продукции химической и связанных с ней отраслей промышленности, в литрах.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биотоплива, использованного на собственные производственные нужды, в литрах.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биотоплива, реализованного на экспорт, в литрах.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биотоплива производителем, в литрах.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возвращенного биотоплива производителю, в литрах.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74"/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приходе биотоплива от других поставщиков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ПБП-2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производители биотоплива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до 20 числа месяца, следующего за отчетным кварталом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поставки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поставки биотоплива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поставленной продукции,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83"/>
    <w:p>
      <w:pPr>
        <w:spacing w:after="0"/>
        <w:ind w:left="0"/>
        <w:jc w:val="both"/>
      </w:pPr>
      <w:bookmarkStart w:name="z102" w:id="84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"__" __________ 20___ года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приходе биотоплива от других поставщиков.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приходе биотоплива от других поставщиков" (индекс: форма ПБП-2, периодичность: ежеквартальная)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приходе биотоплива от других поставщиков" (далее – Форма).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подписывается исполнителем и руководителем, либо лицом, исполняющим его обязанности, а также главным бухгалтером производителя биотоплива.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 ежеквартально, до 20 (двадцатого) числа месяца, следующего за отчетным кварталом.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строки.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тип поставки биотоплива (импорт, поставки внутреннего рынка).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цель поставки биотоплива (для переработки в другие виды биотоплива, для технических нужд, возврат ранее поставленной продукции).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индивидуальный идентификационный номер/бизнес-идентификационный номер поставщика биотоплива.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наименование поставщика биотоплива.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объем поставленного поставщиком в течение отчетного периода биотоплива, как импортного, так и внутреннего производства, в литрах.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бюджетной классификации.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код единой товарной номенклатуры внешнеэкономической деятельности Евразийского экономического союза, присваиваемый товару при пересечении таможенной границы Евразийского экономического союза. Графа заполняется при условии, что поставленное биотопливо является импортом.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декларации на товары (далее – ДТ) к ввозимому биотопливу. Графа заполняется при условии, что поставленное биотопливо является импортом.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дата оформления ДТ к ввозимому биотопливу. Графа заполняется при условии, что поставленное биотопливо является импортом.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