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a7f1" w14:textId="671a7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торговли и интеграции Республики Казахстан от 31 июля 2025 года № 232-НҚ "Об утверждении Правил ведения Национального каталога товаров, а также регистрации товаров в нем"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2 октября 2025 года № 284-НҚ. Зарегистрирован в Министерстве юстиции Республики Казахстан 3 октября 2025 года № 37044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01.01.2026.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31 июля 2025 года № 232-НҚ "Об утверждении Правил ведения Национального каталога товаров, а также регистрации товаров в нем" (зарегистрирован в Реестре государственной регистрации нормативных правовых актов № 36544)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Национального каталога товаров, а также регистрации товаров в нем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цифровой трансформации и маркировки товаров Министерства торговли и интеграции Республики Казахстан в установленном законодательством порядке обеспечить: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 после его официального опубликования.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2026 года и подлежит официальному опубликованию.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2025 года № 284-НҚ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2025 года № 232-НҚ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Национального каталога товаров, а также регистрации товаров в нем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Национального каталога товаров, а также регистрации товаров в нем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15-12)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регулировании торговой деятельности" и определяют порядок ведения Национального каталога товаров, а также регистрации товаров в нем.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бизнес-идентификационный номер (далее – БИН) –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глобальный идентификационный номер (Global Trade Item Number, далее – GTIN) – номер, присваиваемый группе товаров национальным (региональным) подразделением международной организации в области стандартизации учета и штрихового кодирования логистических единиц GS1 в соответствии со стандартами данной организации GS1, в целях ее однозначной идентификации в мировом экономическом пространстве, и используемый в качестве кода товара в Национальном каталоге товаров;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идентификационный номер (далее – ИИН) – уникальный номер, формируемый для физического лица;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оператор в сфере государственных закупок – юридическое лицо, определенное уполномоченным органом в сфере государственных закупок, единственным собственником акций (долей участия в уставном капитале) которого является государство;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код единицы измерения Межгосударственного классификатора единиц измерения и счета (далее – МКЕИ код) – трехзначный цифровой десятичный код, присвоенный по серийно-порядковой системе кодирования с выделением резерва кодов в каждой группе единиц измерения;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идентификационный код – уникальная последовательность символов в машиночитаемой форме, представленная в виде штрихового кода, присваиваемая видам товаров и содержащаяся в Национальном каталоге товаров в целях его однозначной идентификации в торговой деятельности;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товар – любой, не изъятый из оборота продукт труда, предназначенный для продажи или обмена;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Единый оператор маркировки и прослеживаемости товаров – государственное предприятие, акционерное общество, товарищество с ограниченной ответственностью, более пятидесяти процентов голосующих акций (долей участия в уставном капитале) которого прямо или косвенно принадлежат государству, осуществляющее разработку, администрирование, сопровождение и эксплуатационную поддержку информационной системы маркировки и прослеживаемости товаров, включая разработку, ведение и актуализацию Национального каталога товаров, и иные функции, предусмотренные законодательством Республики Казахстан;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общий классификатор товаров, работ, услуг – национальный классификатор технико-экономической информации о товарах, работах, услугах, обеспечивающий единую систему унификации в классификации товаров, работ и услуг, путем систематизации свода кодов и наименований классификационных групп объектов технико-экономической информации;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Национальный каталог товаров – объект информатизации "электронного правительства", являющийся национальным регистром данных о товарах, а также единым источником номенклатуры товаров и обязательный к использованию в качестве справочника товаров в торговой деятельности;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GS1– международная организация в области стандартизации учҰта и штрихового кодирования логистических единиц.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Национальный каталог товаров используется субъектами торговой деятельности в качестве единого справочника товаров для идентификации товара посредством идентификационного кода. 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код применяется на территории Республики Казахстан на всех этапах оборота товара (производство, ввоз, хранение, перемещение, реализация, потребление), при ведении учета товаров в информационных системах, осуществлении оборота и реализации товаров с применением контрольно-кассовых машин, при оценке соответствия продукции, оформлении электронных счет-фактур, таможенных деклараций и во всех процессах, в которых требуется обеспечить прослеживаемость товаров.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регистрации товаров, обеспечения наличия унифицированного наименования и идентификационного кода товара субъектам торговой деятельности на интернет-ресурсе Национального каталога товаров предоставляется интерфейс электронного взаимодействия.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использования Национального каталога товаров в качестве справочника товаров государственные органы и организации интегрируют свои информационные системы с Национальным каталогом товаров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интеграции объектов информатизации "электронного правительства", утвержденными приказом исполняющего обязанности Министра информации и коммуникаций Республики Казахстан от 29 марта 2018 года № 123 (зарегистрирован в Реестре государственной регистрации нормативных правовых актов № 16777).</w:t>
      </w:r>
    </w:p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Национального каталога товаров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Национальный каталог товаров формируется на основании сведений о товарах, предоставляемых: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импортерами и производителями товаров; 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другими субъектами торговой деятельности по собственной инициативе;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Единым оператором маркировки и прослеживаемости товаров в отношении товаров, которые произведены до 1 января 2026 года и находятся в обращении на территории Республики Казахстан.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Ведение Национального каталога товаров включает следующие мероприятия: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товара с учетом сведений, указанных в пункте 8 настоящих Правил;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модерация (верификация) сведений о товаре, при положительном результате которой выполняется присвоение товару унифицированного наименования и уникального идентификационного кода;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актуализация сведений о товарах (продукции) и его потребительских характеристиках.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Единый оператор в сфере государственных закупок обеспечивает бесперебойное функционирование Национального каталога товаров, за исключением случаев технологических перерывов для проведения работ по актуализации Национального каталога товаров.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каталог товаров ведется в электронной форме, на казахском и русском языках и с учетом общего классификатора товаров, работ, услуг.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 товаре, подлежащие регистрации в Национальном каталоге товаров, включают: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общую информацию о товаре (наименование, классификация, товарный знак, страна происхождения, производитель); 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измеряемые параметры (линейные размеры, масса, состав); 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документах по стандартизации, в соответствии с которыми изготовлен товар; 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 об оценке соответствия в отношении товаров, подлежащих обязательной оценке соответствия (для товаров, находящихся в торговом обороте);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графические материалы для иллюстрации внешнего вида (изображения) товара.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сведения о товаре, подлежащие регистрации в Национальном каталоге товаров, определяются национальным стандартом Республики Казахстан СТ РК 3833 "Порядок идентификации товаров и услуг и их кодификации. Основные положения", а также техническими регламентами и документами по стандартизации на продукцию.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Единый оператор маркировки и прослеживаемости товаров обеспечивает сбор сведений о товарах, произведенных и находящихся в обращении на территории Республики Казахстан до 1 января 2026 года, регистрацию новых карточек о товарах, актуальность сведений, содержащихся в карточке товара и опубликованных в Национальном каталоге товаров, модерацию (верификацию) сведений о товаре, а также организацию технической поддержки субъектов торговой деятельности.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Единый оператор в сфере государственных закупок обеспечивает доступ субъектов торговой деятельности к сведениям о товарах, зарегистрированных в Национальном каталоге товаров, в том числе: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 товара на казахском и русском языках;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унифицированное наименование товара на казахском и русском языках;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идентификационный код товара;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единицу измерения (МКЕИ код);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признак социально значимых продовольственных товаров;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признак маркировки;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страна происхождения;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производителе.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Единый оператор в сфере государственных закупок осуществляет сопровождение, развитие Национального каталога товаров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создания, развития, эксплуатации, приобретения объектов информатизации "электронного правительства", а также информационно-коммуникационных услуг, утвержденными приказом исполняющего обязанности Министра по инвестициям и развитию Республики Казахстан от 28 января 2016 года № 129 (зарегистрирован в Реестре государственной регистрации нормативных правовых актов № 13282).</w:t>
      </w:r>
    </w:p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Национального каталога товаров Единым оператором в сфере государственных закупок осуществляется путем дополнения сведений о товарах, зарегистрированных в Национальном каталоге товаров, информацией, требуемой для осуществления государственных закупок.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Единый оператор в сфере государственных закупок предоставляет субъектам торговой деятельности доступ к сервису Национального каталога товаров по проверке наличия регистрации товаров в Национальном каталоге товаров.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Если товар изъят из торгового оборота в случаях, установленных законодательством Республики Казахстан, то карточка товара переходит в архивное состояние с фиксированием причины и даты перевода в данный статус.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карточки товара в архивное состояние выполняется Единым оператором маркировки и прослеживаемости товаров на основании соответствующего уведомления от государственного органа либо заявления производителя товара или владельца товарного знака, которым обозначен товар.</w:t>
      </w:r>
    </w:p>
    <w:bookmarkEnd w:id="55"/>
    <w:bookmarkStart w:name="z7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регистрации товаров в Национальном каталоге товаров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Регистрация товаров в Национальном каталоге товаров осуществляется на интернет-ресурсе Национального каталога товаров или через информационную систему субъекта торговой деятельности, интегрированную с Национальным каталогом товаров. 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Товар подлежит регистрации в Национальном каталоге товаров, если сведения о нем в Национальном каталоге товаров отсутствуют. 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регистрации товаров в Национальном каталоге товаров субъекты торговой деятельности предварительно проходят процедуру собственной регистрации в Национальном каталоге товаров путем представления следующих сведений, подписанных ЭЦП первого руководителя юридического лица или индивидуального предпринимателя: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ИИН или БИН субъекта торговой деятельности. При отсутствии ИИН или БИН у нерезидента Республики Казахстан – номер налоговой регистрации в стране инкорпорации нерезидента или его аналог (при его наличии); 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субъекта торговой деятельности;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(при его наличии) индивидуального предпринимателя или первого руководителя юридического лица;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адрес электронной почты субъекта торговой деятельности;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контактный номер телефона;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тип субъекта торговой деятельности.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производители товаров регистрируются в Национальном каталоге товаров на основании заявок физических и юридических лиц Республики Казахстан, имеющих нотариально заверенную доверенность от иностранного производителя на его регистрацию в Национальном каталоге товаров.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Субъекты торговой деятельности указывают информацию об уполномоченных лицах, имеющих право от их имени представлять и запрашивать или редактировать сведения о товарах в Национальном каталоге товаров.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Уполномоченные лица, которым предоставлено такое право, регистрируются и авторизуются в личном кабинете Национального каталога товаров посредством собственного ЭЦП.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Регистрация товаров в Национальном каталоге товаров осуществляется одним из следующих способов: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стандартная заявка;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файл-шаблон (массовая загрузка).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регистрации товара посредством стандартной заявки субъект торговой деятельность выбирает категорию товара по общему классификатору товаров, работ, услуг, заполняет обязательные сведения о товаре, проводит предварительную проверку заявки с использованием искусственного интеллекта, встроенного в Национальный каталог товаров, и отправляет заявку на модерацию.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Единый оператор маркировки и прослеживаемости товаров в процессе модерации заявки на регистрацию товара в Национальном каталоге товаров проверяет полноту сведений о товаре, указанных в пункте 8 настоящих Правил в следующие сроки: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применения товара в торговле – в течение 3 (трех) рабочих дней с момента подачи заявки;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применения товара в регулируемых государственных закупках – в течение 10 (десяти) рабочих дней с момента подачи заявки. 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регистрации товара в Национальном каталоге товаров отказывается, если товар уже зарегистрирован в Национальном каталоге товаров или при предоставлении неполных или недостоверных сведений о товаре, указанных в пункте 8 настоящих Правил.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отсутствии основания для отказа в регистрации товара заявка на регистрацию товара в Национальном каталоге товаров по истечении сроков, указанных в пункте 20 настоящих Правил, публикуется в Национальном каталоге товаров с присвоением унифицированного наименования и идентификационного кода товара, доступными для дальнейшего применения. 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в регистрации товара в Национальном каталоге товаров по причине предоставления неполных или недостоверных сведений о товаре, предусмотренных пунктом 8 настоящих Правил, Единый оператор маркировки и прослеживаемости товаров информирует субъекта каким требованиям не соответствуют сведения о товаре, с установлением сроков для устранения выявленных несоответствий в отношении товаров, предназначенных для применения в торговле – 3 (три) рабочих дня и в отношении товаров, предназначенных для применения в государственных закупках – 10 (десять) рабочих дней.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Субъект торговой деятельности вносит недостающие сведения о товаре или устраняет другие замечания к заявке, возникшие на этапе модерации, и повторно направляет заявку на регистрацию товара в Национальном каталоге товаров. В случае не устранений замечаний, заявка на регистрацию товара отклоняется. 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замечаний, заявка на регистрацию товара публикуется в Национальном каталоге товаров с присвоением унифицированного наименования и идентификационного кода товара, доступными для дальнейшего применения.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несогласии с отказом в регистрации товара, субъект торговой деятельности, вправе обжаловать решение Единого оператора маркировки и прослеживаемости товаров,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Для регистрации товара в Национальном каталоге товаров посредством файла-шаблона (массовая загрузка) субъект торговой деятельности скачивает файл-шаблон в личном кабинете Национального каталога товаров, заполняет обязательные сведения о товаре в файле-шаблоне и по завершению заполнения сведениями файл-шаблон в автоматическом режиме направляется на модерацию. Модерация и выдача результатов проверки заявки на регистрацию товара в Национальном каталоге товаров при использовании файла-шаблона (массовая загрузка) осуществляется в порядке, установленном в пунктах 20 и 22 настоящих Правил. 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Не допускается одновременное присвоение двух и более идентификационных кодов одному товару.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Изменение наименования, дизайна упаковки, изображения, исправление грамматических ошибок и изменение иных сведений о товаре, зарегистрированном в Национальном каталоге товаров, допускаются, если они не затрагивают характеристики и свойства товара, влияющие на его качество и безопасность.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таком случае указанные изменения вносятся в карточку товара, опубликованную в Национальном каталоге товаров, производителем товара или владельцем товарного знака, которым обозначен товар. 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Изменения, затрагивающие состав и (или) характеристики, влияющие на качество и (или) безопасность товара, зарегистрированного в Национальном каталоге товаров, требуют новой регистрации товара с присвоением нового идентификационного кода.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если отечественный товар, зарегистрированный в Национальном каталоге товаров, предназначен на экспорт, то производитель вносит изменения в состав сведений о товаре в Национальном каталоге товаров с учетом полученного GTIN.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