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476d" w14:textId="fb44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2025 года № 301. Зарегистрирован в Министерстве юстиции Республики Казахстан 1 октября 2025 года № 37007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приказ Министра труда и социальной защиты населения Республики Казахстан (зарегистрирован в Реестре государственной регистрации нормативных правовых актов под № 32560)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настоящем Типовом положении: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назначение государственной адресной социальной помощи;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утвержденными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утвержденными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многоквартирных жилых домов,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нуждаемости в государственной адресной социальной помощи по результатам обследования материального положения заявителя,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заключения о необходимости предоставления адресной социальной помощи Комиссии, подготовленного по результатам обследования материального положения заявителя.";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Основанием для вынесения заключения об отсутствии необходимости предоставления адресной социальной помощи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Социального кодекса Республики Казахстан, является одно из следующих критериев:".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исполнения подпунктов 1) и 2) пункта 2 настоящего приказа в течение десяти рабочих дней представление в Департамент юридической службы Министерства труда и социальной защиты населения Республики Казахстан сведений об их исполнении.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