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c4a9" w14:textId="d83c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3 июля 2023 года № 168 "Об утверждении Правил выплат пожизненного ежемесячного материального обеспечения спортсменам и тренерам, установлении их размеров"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29 сентября 2025 года № 181. Зарегистрирован в Министерстве юстиции Республики Казахстан 30 сентября 2025 года № 36972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июля 2023 года № 168 "Об утверждении Правил выплат пожизненного ежемесячного материального обеспечения спортсменам и тренерам, установлении их размеров" (зарегистрирован в Реестре государственной регистрации нормативных правовых актов под № 33024)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пожизненного ежемесячного материального обеспечения спортсменам и тренерам,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приказа, представление в Департамент юридической службы Министерства туризма и спорта Республики Казахстан информации об исполнении.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