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8f04" w14:textId="6e08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исполняющего обязанности Министра национальной экономики Республики Казахстан от 27 марта 2015 года № 264 "Об утверждении Правил внутренней торговли" и исполняющего обязанности Министра торговли и интеграции Республики Казахстан от 22 июня 2023 года № 242-НҚ "Об утверждении Правил организации деятельности торговых рынков, требований к содержанию территории, оборудованию и оснащению торгового рынка"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26 сентября 2025 года № 276-НҚ. Зарегистрирован в Министерстве юстиции Республики Казахстан 29 сентября 2025 года № 36955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торговли,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торговый объект современного формата – стационарный торговый объект со специализированным или смешанным ассортиментом товаров, в том числе экологически чистых товаров, функционирующий по методу самообслуживания в сочетании с методом традиционного обслуживания, а также оказанием дополнительных услуг торговли, наличием оборудования (устройства), предназначенного для осуществления платежей с использованием платежных карточек, высокой производительностью труда и продажи с квадратного метра торговой площади, с площадкой для стоянки автотранспортных средств в пределах границ своей территории";";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28-1)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оптовый поставщик социально значимых продовольственных товаров – индивидуальный предприниматель или юридическое лицо, осуществляющее приобретение социально значимых продовольственных товаров у производителей (импортеров) и (или) оптовых поставщиков социально значимых продовольственных товаров для дальнейшей реализации с учетом добавленной стоимости, связанной с величиной затрат на логистику или хранение (затраты на доставку, аренду склада, погрузку/выгрузку), упаковку, оплату коммунальных платежей и импорт;";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69-1)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"69-1) производитель социально значимых продовольственных товаров реализует социально значимые продовольственные товары оптовым поставщикам социально значимых продовольственных товаров и (или) розничным реализаторам социально значимых продовольственных товаров и (или) конечным потребителям;";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86)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"86) торговый объект – здание или часть здания, сооружение или часть сооружения, торговый рынок, автоматизированное устройство или транспортное средство,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обороту отдельных видов товаров (лекарственные препараты, медицинские изделия, табак, алкоголь), которые регулируются соответствующими законодательными актами Республики Казахстан в сфере обращения лекарственных средств и медицинских изделий, регулирования производства и оборота табачных изделий, регулирования производства и оборота этилового спирта и алкогольной продукции;";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оформлении ценника субъект внутренней торговли, в том числе электронной торговли указывает одну цену за один товар, за исключением акционных, скидочных товаров, товаров, приобретаемых в рассрочку.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внутренней торговли указывает раздельные цены на товар при его реализации в рассрочку за счет собственных средств и реализации с единовременной оплатой.";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На товары, реализуемые на распродаже, в том числе реализуемые со скидкой в рамках распродажи, приобретаемые в рассрочку, распространяются требования о гарантии, обмене и возврате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Субъекты внутренней торговли при осуществлении продажи товаров в торговых объектах 1, 2, 3 и 4 категории:";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49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размещают продовольственные и непродовольственные товары отечественного производства на торговой площади и (или) полочном пространстве не менее тридцати процентов от общей торговой площади и (или) полочного пространства занятого продовольственными товарами и не менее тридцати процентов непродовольственными товарами;";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отсутствия в данном объеме продовольственных и непродовольственных товаров казахстанского происхождения, оставшиеся места и (или) полочное пространство заполняются другими товарами по усмотрению субъекта внутренней торговли";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Выделение площади и (или) полочного пространства для размещения продовольственных и непродовольственных товаров казахстанского происхождения осуществляется по письменной заявке казахстанского производителя или субъекта внутренней торговли, реализующего товары казахстанского происхождения.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заявок, субъекты внутренней торговли, осуществляющие реализацию товаров посредством организации торговых объектов, обязаны направить заявки в Единый реестр отечественных производителей с целью обеспечения приоритетного заполнения полочного пространства продукцией отечественного производства.";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"Выделение мест и (или) маршрутов размещения нестационарных торговых объектов проводится местными исполнительными органами и осуществляется по заявкам субъектов внутренней торговли на конкурсной основе.";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третьей изложить в следующей редакции: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"Местный исполнительный орган объявляет о приеме заявок субъектов внутренней торговли с критериями на соответствие условиям конкурса:";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завершению приема заявок, местный исполнительный орган в течение 5 (пять) рабочих дней рассматривает их на соответствие условиям конкурса.";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шестую, седьмую, восьмую и девятую исключить;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параграфы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 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Торговые объекты";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"82. Администрация торгового объекта обеспечивает утверждение регламента работы, в котором указывается режим работы, перечень предоставляемых услуг, условия и порядок предоставления в аренду помещений (торговых мест), их характеристика, стоимость всех видов предоставляемых услуг и его размещение на территории торгового объекта в доступном месте и на интернет-ресурсе (при наличии).";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работу торгового объекта и условия для его функционирования в соответствии с действующим законодательством Республики Казахстан, настоящими Правилами и утвержденным регламентом работы;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уборку и благоустройство территории торгового объекта;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не менее одного раза в месяц санитарного дня на территории и объектах торгового объекта в соответствии с графиком, за исключением торговых центров и торгово-развлекательных центров, где санитарно-эпидемиологические требования обеспечиваются ежедневной работой собственных или привлекаемых клининговых служб с применением при необходимости специального уборочного оборудования;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сервисное обслуживание объектов и мест торговли на территории торгового объекта в части энерго-, водо-, теплоснабжения и подведения Интернета, а для торговых рынков также обеспечение исправным торговым инвентарем и контрольными весами, соответствующими условиями их эксплуатации согласно установленным требованиям в законодательстве Республики Казахстан;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 по поддержанию общественного порядка, пожарной безопасности, организации охраны торгового объекта;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размещение вывески (на казахском, при необходимости также на русском и (или) других языках) при входе на территорию торгового объекта (с указанием типа торгового объекта, специализации, названия, режима работы, номеров телефонов администрации торгового объекта);";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деятельность субъектов внутренней торговли, осуществляющих свою деятельность в торговом объекте, согласно заключенным договорам аренды (пользования) торговых мест посредством информационной системы, действующей в соответствии с Правилами регистрации в информационной системе,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Заместителя Премьер-Министра – исполняющего обязанности Министра торговли и интеграции Республики Казахстан от 30 марта 2023 года № 123-НҚ (зарегистрирован в Реестре государственной регистрации нормативных правовых актов под № 32162) (далее – Приказ № 123-НҚ);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работу по предоставлению льгот отдельным категориям граждан по оказываемым услугам администрацией торгового объекта согласно решению собственника (владельца) торгового объекта, в том числе в случаях, предусмотренных законодательством Республики Казахстан;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предоставление служебных помещений для размещения постоянных пунктов государственным и негосударственным организациям, осуществляющим деятельность по охране правопорядка и пожарной безопасности, органам ветеринарного надзора и другим на договорной основе через информационную систему, действующей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уведомление не менее чем за месяц субъектов внутренней торговли, осуществляющих свою деятельность в торговом объекте, об утверждении перечня дополнительных услуг в информационной системе, действующей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установку схемы (схем) размещения торговых мест торгового объекта для субъектов торгового объекта и покупателей;";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"15) представление в информационную систему, действующей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>, один раз в год информации о торгующих (арендаторах) на торговом объекте, сведения о классах товаров, реализуемых на торговом объекте;";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размещение QR-кода на каждом арендованном торговом месте для возможности арендаторам оставлять предложения, жалобы и обращения к руководству торгового объекта.";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Технический персонал торгового объекта осуществляет хозяйственную деятельность на территории торгового объекта в специальной одежде, а также соблюдает требования регламента работы.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Перечень дополнительных услуг содержит все услуги, которые оказываются администрацией торгового объекта.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дополнительных услуг входит: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услуг;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услуг;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характера оказываемых услуг и их количественные показатели.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Собственник (владелец) торгового объекта: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условия по энерго-, водо-, теплоснабжению и подведению Интернета, а также соответствующие инфраструктурные условия для приемки, хранения, продажи товаров (выполнения работ, оказания услуг) на торговом объекте;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10 (десять) рабочих дней после принятия решения о прекращении или приостановлении деятельности торгового объекта через информационную систему, действующей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>, уведомляет субъектов торгового объекта и уполномоченный орган о данном решении;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решения о предоставлении льгот отдельным категориям граждан по услугам, оказываемым администрацией торгового объекта, в том числе в случаях, предусмотренных законодательством Республики Казахстан;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заключает договор аренды (пользования) торговых объектов и (или) торговых мест в информационной системе, действующей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регламент работы и перечень дополнительных услуг в информационной системе, действующей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стоимость аренды торгового места не более одного раза в год с обязательным уведомлением субъектов внутренней торговли торгового объекта и уполномоченного органа в информационной системе за 6 (шесть) месяцев, в случае если иное предусмотрено соглашением сторон, размеры платы пересматриваются по требованию одной из сторон при изменении цены с обязательным уведомлением всех заинтересованных сторон в информационной системе, действующей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контролирует и обеспечивает работу администрации торгового объекта в соответствии с утвержденным регламентом работы, а также обеспечение выполнения администрацией торгового объекта требований, установленных законодательством Республики Казахстан;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содействие в проведении проверок путем предоставления всех необходимых сведений о субъектах и объектах внутренней торговли, осуществляющих свою деятельность в торговом объекте, должностным лицам уполномоченных органов и устранения недостатков и нарушений, выявленных в ходе таких проверок."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"Продавец (в том числе интернет-магазин) перед заключением договора купли-продажи предоставляет потребителю информацию о товаре (работе, услуге), его стоимости с раздельным указанием цены товара при его реализации в рассрочку за счет собственных средств и реализации с единовременной оплатой, процедуре оплаты, условиях и стоимости доставки, гарантийном сроке (при его наличии).";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229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реализации социально значимых продовольственных товаров запрещается включать в торговую надбавку: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выплатой вознаграждений, выплачиваемых субъекту внутренней торговли;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перевозкой, хранением, импортом социально значимых продовольственных товаров, естественной убылю продовольственных товаров;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скрытые комиссии и сборы;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оформлением кредитов, займов и страхования.";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229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229-1 и 229-2 следующего содержания: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"229-1. Реализация социально значимых продовольственных товаров должна сопровождаться соответствующими сопроводительными документами, подтверждающими их приобретение, а также соответствие установленным требованиям ценообразования и торговой надбавки.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обязательным документам при реализации социально значимых продовольственных товаров относятся: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поставки;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накладные (товаросопроводительные документы);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счета-фактуры;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отпускные или закупочные цены производителя или поставщика;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расходы, включаемые в торговую надбавку (при необходимости);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сертификаты соответствия или декларации о соответствии (при наличии обязательных требований к качеству и безопасности товара).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"229-2. Выплата вознаграждения, выплачиваемых субъекту внутренней торговли, не допускается в случае приобретения социально значимых продовольственных товаров, включенных в перечень, утвержденный уполномоченным органом.".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22 июня 2023 года № 242-НҚ "Об утверждении Правил организации деятельности торговых рынков, требований к содержанию территории, оборудованию и оснащению торгового рынка" (зарегистрирован в Реестре государственной регистрации нормативных правовых актов за № 32884) следующее изменение: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исключить. </w:t>
      </w:r>
    </w:p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 после дня его официального опубликования.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опубликования, за исключением абзацев пятьдесят шестого и семьдесят пятого пункта 1, которые вводятся в действие с 31 декабря 2025 года.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6" w:id="8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7" w:id="8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8" w:id="9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9" w:id="9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0" w:id="9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1" w:id="9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