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be7c7" w14:textId="1bbe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сельского хозяйства Республики Казахстан от 23 октября 2023 года № 367 "Об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23 сентября 2025 года № 317. Зарегистрирован в Министерстве юстиции Республики Казахстан 24 сентября 2025 года № 36930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23 октября 2023 года № 367 "Об утверждении Правил оказания государственной услуги "Выдача лицензии на экспорт и (или) импорт отдельных видов товаров при введении количественных ограничений (квот)" (зарегистрирован в Реестре государственной регистрации нормативных правовых актов № 33571) следующее изменение: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лицензии на экспорт и (или) импорт отдельных видов товаров при введении количественных ограничений (квот)", утвержденных указанным приказом: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новой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физическим или юридическим лицам, а также организациям, не являющимся юридическими лицами (далее – услугополучатель) оказывается на платной основе.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616 Налогового кодекса Республики Казахстан при оказании государственной услуги уплачивается лицензионный сбор за выдачу лицензии на занятие отдельными видами деятельности в размере 10 (десять) месячных расчетных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 (далее – ПШЭП).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агропродовольственных рынков и переработки сельскохозяйственной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