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d991" w14:textId="e2dd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2025 года № 320. Зарегистрирован в Министерстве юстиции Республики Казахстан 24 сентября 2025 года № 36928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21 августа 2017 года № 341 "Об утверждении Методики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деятельности" (зарегистрирован в Реестре государственной регистрации нормативных правовых актов № 15739).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применяется для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ставок плат за пользование видами рыб и других водных животных, являющихся объектами рыболовства, производится на основе: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лимита изъятия рыбных ресурсов и других водных животных, определяемого в соответствии с биологическим обоснованием, подготовленным на основании материалов учета численности, мониторинга объектов животного мира и среды их обитания, научных исследований, и утверждаемого уполномоченным органом в области рыбного хозяйства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коэффициентов прироста рыбных ресурсов и других водных животных и добычи;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рыбных ресурсов и других водных животных (рыбные ресурсы и другие водные животные, его части и дериваты, изъятые из среды обитания).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Плата за пользование рыбными ресурсами и другими водными животными не взимается: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изъятии из природной среды рыбных ресурсов и других водных животных для целей мечения, кольцевания, переселения, искусственного разведения и скрещивания в научно-исследовательских и хозяйственных целях с последующим их выпуском в природную среду;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объектов рыбных ресурсов и других водных животных, являющихся собственностью физических и юридических лиц, разведенных искусственным путем и содержащихся в неволе и (или) полувольных условиях;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уполномоченным органом контрольного лова рыб и других водных животных в целях биологического обоснования на пользование рыбными ресурсами и другими видами водных животных;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изъятии рыбных ресурсов и других водных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Ставки платы за пользование рыбными ресурсами и другими водными животными, используемых в иных хозяйственных целях (кроме объектов рыболовства),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629 Налогового Кодекса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мира, определены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Исчисление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 осуществляется в следующих случаях: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полной потери рыбных ресурсов и других водных животных водоема или его части в результате потери промысловой продуктивности;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потеря подразумевает утрату рыбных ресурсов и других водных животных водоема в полном объеме;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частичной потери рыбных ресурсов и других водных животных водоема или его части в результате потери промысловой продуктивности либо от непосредственной гибели промысловых объектов, их икры, личинок, молоди и кормовой базы рыб.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частичной потерей подразумевается утрата при которой сохраняются какая либо часть рыбных ресурсов и других водных животных водоема.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Исчисление размера компенсации вреда при полной потери рыбных ресурсов и других водных животных водоема или его части в результате потери промысловой продуктивности рассчитывается по следующей формуле: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P0 x S0,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размер вреда, в килограммах и (или) тоннах;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Р0 – промысловая продуктивность водоема, в килограммах/гектар;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S0 – площадь водоема или части водоема, утрачивающего рыбохозяйственное значение, в гектарах.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Исчисление размера компенсации вреда при частичной потери рыбных ресурсов и других водных животных водоема или его части в результате потери промысловой продуктивности рассчитывается по следующей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∑Pi x S0 x F1 / F0 x q,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размер вреда, в килограммах и (или) тоннах;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промысловая продуктивность водоема по данному виду или по экологически близким видам в килограммах/гектар;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S0 – площадь водоема или части водоема, утрачивающего рыбохозяйственное значение, в гектарах;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F1 – площадь части зоны, подвергшейся неблагоприятному воздействию, в гектарах;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F0 – площадь различных зон в водоеме (нерестилищ, нагула, зимовки в данном водоеме), в гектарах;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поправочный коэффициент, определяемый путем деления количества рыб и водных животных участков, подвергшихся неблагоприятному воздействию на количество рыб и водных животных других участков водоема.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Исчисление размера компенсации вреда в натуральном выражении при частичной потери рыбных ресурсов и других водных животных водоема или его части в результате непосредственной гибели промысловых объектов и кормовой базы рыб состоит из двух этапов.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рассчитывается по следующей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679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размер вреда, в килограммах и (или) тоннах;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средняя за период неблагоприятного воздействия концентрация (или плотность) гидробионтов данного вида, весовой категории в зоне неблагоприятного воздействия или районе проведения работ.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данных по конкретному участку для Северного Каспия используются данные биологических характеристик основных промысловых видов рыб и тюленя в Северном Каспии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данные удельной биомассы кормовых организмов в Северном Каспии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W0 (S0) – объем или площадь зоны неблагоприятного воздействия;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 выживаемости гидробионтов при неблагоприятном воздействии (при наличии рыбозащитного устройства – коэффициент эффективности рыбозащитных устройств на проектируемом водозаборе), в процентах.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состоит из пересчета биомассы кормовых гидробионтов в биомассу рыбной продукции и производится с применением кормовых коэффициентов перевода органического вещества по трофической цепи для каждой группы кормовых гидробионтов по следующей формуле: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5367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биомасса рыбных ресурсов, в килограммах и (или) тоннах;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Bk – биомасса кормовых гидробионтов, в килограммах и (или) тоннах;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P/B – коэффициент продуцирования;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кормовой коэффициент перевода полученной продукции в рыбную продукцию;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показатель использования рыбами кормовой базы, в процентах.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продуцирования и кормовой базы рыб, рекомендованные к применению для Каспийского моря,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исчислении размера компенсации вреда в натуральном выражении при частичной потери рыбных ресурсов водоема или его части, в результате непосредственной гибели икры, личинок, молоди промысловых объектов, рассчитанные величины вреда приводятся к потерям промысловых видов рыб с помощью коэффициента промыслового возврата по следующей формуле: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2827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величина вреда в натуральном выражении, причиняемого непосредственной гибелью икры, личинок и молоди промысловых объектов;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K1 – коэффициент промыслового возврата (в процентах)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характеристики основных промысловых видов рыб и тюленя в Северном Каспии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ожидаемого вреда осуществляется одним из следующих способов: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потери промысловой продуктивности;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непосредственной гибели промысловых объектов, их икры, личинок, молоди и кормовой базы рыб.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применение способов, указанных в части первой настоящего пункта, и суммирование их результатов не допускается, во избежание двойного счета.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Независимо от использованного способа расчета вреда рыбным ресурсам, результат расчета от всех видов работ на водоеме не может превышать величину реальных промысловых запасов водоема и (или) участка в пределах обитания промысловой популяции.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итогового результата (в килограммах или тоннах), полученный ущерб распределяется пропорционально согласно встречаемости различных видов рыб в уловах в процентном соотношении в районе исследований (или данном водоеме).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данных по конкретному участку для Северного Каспия используются данные встречаемости рыб в уловах в Северном Каспии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Перевод в денежное выражение осуществляется с учетом стоимости размера возмещения вреда по видам рыб (за один килограмм) и периода оказания негативного влияния с целью определения размера компенсации вреда, согласно следующей формуле: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M= d x c x y,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размер компенсации вреда, в денежном выражении;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сумма конечного ущерба, наносимого или нанесенного рыбным ресурсам, в килограммах;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стоимость размера возмещения вреда за один килограмм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в месячных расчетных показателях;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период негативного воздействия (лет) (у=1 (1 год=1), при многократном (постоянном) у – соответствует количеству лет негативного воздействия).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рыбных ресурсов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вреда,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лжелопатонос*, волжская многотычинковая сельдь*, щуковидный жерех*, каспийский и аральский лосось*, белорыбица*, нельма*, кутум*, аральский и туркестанский усач*, илийская маринка*, каспийская минога*, таймень*, балхашский окунь* – балхашская и илийская популяции, шип*- аральская и илийская популяции, сибирский осетр*, чаткальский подкаменщик*, длиннопалый рак* (туркестанский подвид) (за одну особь)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(кроме сибирского), севрюга, гибриды осетровых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севрюга, гибриды осетровых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Сиг, рипус, ряпушка, пелядь, чир, муксун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судак, сазан, карп, жерех, берш, обыкновенный сом, налим, белый и пестрый толстолобик, щука, змееголов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вобла, голавль, шемая, подуст, чешуйчатый и голый осман, язь, золотой и серебряный карась, окунь обыкновенный и балхашский (кроме балхаш-илийской популяции), линь, елец обыкновенный и таласский, красноперка, густера, востобрюшка, белоглазка, синец, чехонь, буффало, обыкновенная маринка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 большеглазый и круглоголовый), бражниковская, долгинская, черноспинка, кефаль, камбала-глосса, килька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 ленок (ускуч), сибирский хариус)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(за каждую особь)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артемия салина и прочие водные беспозвоночные – гаммарус, мотыль, дафнии (за каждый килограмм сырого 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*Рыбные ресурсы и другие водные животные, относящиеся к редким и находящимся под угрозой исчезновения видам, занесенных в Красную книгу Республики Казахстан, а также виды, на пользование которыми введен запрет, кроме использования в научных целях: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уничтоженное (разоренное) обитаемое гнездо, нору, нерестилище и другие жилища рыбных ресурсов и других водных животных ущерб взыскивается в размере десяти месячных расчетных показателей;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незаконно добытый или приобретенный дериват, в том числе за каждые 100 грамм икры, в соответствии со строками 1, 2, 6 и 8 раздела 3 Производные животные перечня дериватов,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18-03/105 "Об утверждении перечня дериватов" (далее – перечень дериватов) (зарегистрирован в Реестре государственной регистрации нормативных правовых актов под № 10482), взыскивается 100 процентов от размера возмещения вреда за взрослую особь (самца или самки) соответствующего вида (в месячных расчетных показателях).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водных животных: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незаконно добытый или приобретенный дериват, в соответствии со строками 1, 3, 4 и 9 раздела 3 Производные животные перечня дериватов, взыскивается 50 процентов от размера возмещения вреда за взрослую особь (самца или самки) соответствующего вида (в месячных расчетных показателях).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Биологические характеристики основных промысловых видов рыб и тюленя в Северном Каспии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плодовитость, штук икринок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самок в стаде,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нереста, 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вес 1 экземпляра в килограммах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 (плотва)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Уклейка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кратность щенки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Удельная биомасса кормовых организмов в Северном Каспии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Фитопланктон, в миллиграммах/ кубические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Зоопланктон, в миллиграммах/ кубические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Бентос, в граммах/ квадратные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Мейобентос, в граммах/ квадратные 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продуцирования и кормовой базы рыб, рекомендованные к применению для Каспийского моря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Р/В, коэффициент продуцирования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К2, кормовой коэффициент перевода полученной продукции в рыбопродукцию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K3, показатель использования кормовой базы, 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промыслового возврата (в процентах)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Бассейны, районы и виды рыб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Молодь, навеской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 (красноперка, окунь густера, чехонь и другие виды)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Белорыбица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Рыбец, кутум, шемая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толстолобик, 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Есильского, Тобыл-Торгайского, Нура-Сарысуского и Ертисского бассейнов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Ряпушка (рипус)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Карась, линь и другие виды (мелкий частик – уклейка, корюшка)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Шу-Таласского, Балкаш-Алакольского и Арало-Сырьдарьинского бассейнов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усач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усач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Храмуля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Плотва, вобла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Лопатонос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 за пользование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другими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животными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исчисления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нанесенного рыбным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водным животным,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Встречаемость рыб в уловах в Северном Каспии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Встречаемость в уловах,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(глубина 3 метров и менее)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акватория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(глубина более 3 метров)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Бражниковская сельдь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Каспийско-черноморский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Северокаспийский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тюлька (килька)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каспийская 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 обыкновенная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обыкновенный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обыкновенный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Кесслера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пуголовка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Пуголовка Махмутбеева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Хвалынский бычок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бычок-песочник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бычок-головач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Бычок-кругляк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Бычок-ширман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