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f89e" w14:textId="2eff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и приказ Министра внутренних дел Республики Казахстан от 9 октября 2017 года № 673 "Об утверждении Требований по безопасности объектов систем газоснабжения"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22 сентября 2025 года № 414. Зарегистрирован в Министерстве юстиции Республики Казахстан 24 сентября 2025 года № 36920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юридическим лицам, аттестуемым на проведение работ в области промышленной безопасности,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Аттестация юридических лиц на проведение работ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следующие виды работ в области промышленной безопасности: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промышленной безопасности;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подготовка, переподготовка руководителей, специалистов и работников в области промышленной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в области взрывных работ;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газопотребляющих систем;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технического обслуживания газораспределительных систем;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технического обслуживания объектов систем снабжения сжиженным нефтяным газом;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"опасных технических устройств;";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юридическим лицам, аттестуемым на право подготовки, переподготовки руководителей, специалистов и работников в области промышленной безопасности";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Юридическое лицо, претендующее на право подготовки, переподготовки руководителей, специалистов и работников в области промышленной безопасности, имеет: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технические документы, учебно-методические материалы, пособия для подготовки, переподготовки руководителей, специалистов и работников в области промышленной безопасности;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планы и программы обучения по требованиям промышленной безопасности;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организации контроля качества обучения;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классы (аудитории), оснащенные компьютерной техникой, наглядными пособиями, базу для производственной практики обучаемых, на праве собственности или ином законном основании;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профессиональных преподавателей (специалистов), имеющих высшее техническое образование и прошедших подготовку и проверку знаний в области промышленной безопасности.";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5-1 и 5-2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5-1. Требования к юридическим лицам, аттестуемым на право проведения технического обслуживания газораспределительных систем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Юридическое лицо, претендующее на право проведения работ по техническому обслуживанию газораспределительных систем, имеет: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оформленных на постоянную работу не менее двух специалистов с высшим техническим образованием со стажем работы в данной отрасли не менее трех лет и прошедших подготовку, переподготовку в области промышленной безопасности при эксплуатации систем газоснабжения и оборудования, работающего под давлением;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оформленных на постоянную работу не менее пяти специалистов (не менее двух обходчиков и/или слесарей по эксплуатации и ремонту газопроводов, не менее двух слесарей по эксплуатации и ремонту газового оборудования, не менее одного сварщика), имеющих техническое образование и практический опыт работы на объектах газоснабжения в соответствии с требованиями профессионального стандарта "Эксплуатация и ремонт распределительного газопровода",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декабря 2024 года № 479 и прошедших подготовку, переподготовку в области промышленной безопасности при эксплуатации систем газоснабжения и оборудования, работающего под давлением;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специалистов и лаборатории неразрушающего контроля на праве собственности или ином законном основании;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технологических регламентов по видам работ и инструкций по безопасным методам работ;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служб производственного контроля;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служб защиты от коррозии;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инструкцию по извещению потребителя при наличии газа о принятии необходимых мер безопасности;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у юридического лица договора со специализированной организацией по подготовке, переподготовке руководителей, специалистов и работников в области промышленной безопасности либо наличие собственного учебного центра, аттестованного в области промышленной безопасности;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аварийно-диспетчерской службы: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одного диспетчера, двух слесарей аварийно-восстановительных работ и одного мастера);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средство, оборудованное радиостанцией, сиреной, проблесковым маячком синего цвета и материально-техническими средствами на праве собственности согласно приложению;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 или ином законном основании.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газораспределительной системы на праве собственности или ином законном основании;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специальной одежды для производственного персонала в соответствии с Нормами выдачи специальной одежды и других средств индивидуальной защиты работникам организаций различных видов экономической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(зарегистрирован в Реестре государственной регистрации нормативных правовых актов за № 12627).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5-2. Требования к юридическим лицам, аттестуемым на право проведения технического обслуживания объектов систем снабжения сжиженным нефтяным газом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Юридическое лицо, претендующее на право проведения работ по техническому обслуживанию объектов систем снабжения сжиженным нефтяным газом, имеет: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оформленное на постоянную работу не менее одного специалиста, имеющего техническое образование и практический опыт работы на объектах газоснабжения более трех лет и прошедшего подготовку, переподготовку в области промышленной безопасности при эксплуатации систем газоснабжения и оборудования, работающего под давлением;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технологических регламентов по видам работ и инструкций по безопасным методам работ;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здания и оборудования (цех, мастерская), станочный парк, механизмы, инструменты, контрольно-измерительные приборы на праве собственности или ином законном основании;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служб производственного контроля;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служб о метрологическом контроле;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юридического лица договора со специализированной организацией по подготовке, переподготовке руководителей, специалистов и работников в области промышленной безопасности либо собственной учебный центр, аттестованный в области промышленной безопасности;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испытательного стенда бытовых баллонов для газонаполнительных станций и газонаполнительных пунктов на праве собственности;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аварийно-диспетчерской службы для обслуживания групповых резервуарных установок: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договора и приказы на специалистов (не менее одного диспетчера, двух слесарей аварийно-восстановительных работ и одного мастера);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средство, оборудованное радиостанцией, сиреной, проблесковым маячком синего цвета и материально-техническими средствами на праве собственности согласно приложению;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диспетчерского контроля на праве собственности или ином законном основании.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специальной одежды для производственного персонала в соответствии с Нормами выдачи специальной одежды и других средств индивидуальной защиты работникам организаций различных видов экономической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(зарегистрирован в Реестре государственной регистрации нормативных правовых актов за № 12627).";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наличие у юридического лица договора со специализированной организацией по подготовке, переподготовке руководителей, специалистов и работников.";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наличие у юридического лица договора со специализированной организацией по подготовке, переподготовке руководителей, специалистов и работников.";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октября 2017 года № 673 "Об утверждении Требований по безопасности объектов систем газоснабжения" (зарегистрирован в Реестре государственной регистрации нормативных правовых актов за № 15986) следующие изменения и дополнения: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газе и газоснабжении"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безопасности объектов систем газоснабжения, утвержденных указанным приказом: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сигнализатор контроля загазованности – измерительное устройство, обеспечивающее подачу звукового и светового сигналов, а также автоматического отключения подачи газа во внутреннем газопроводе сети газопотребления при достижении установленного уровня контролируемой концентрации газа в воздухе помещения;";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специализированные организации – организации, аттестованные уполномоченным органом в области промышленной безопасности на право проведения работ по техническому обслуживанию систем газоснабжения;";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техническое обслуживание – комплекс операций или операция по поддержанию работоспособности изделий (технических устройств) при эксплуатации объектов систем газоснабжения;";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"188. Организации-наполнители, наполнительные станции и испытательные пункты, аттестуются на право проведения технического обслуживания объектов систем снабжения сжиженным нефтяным газом уполномоченным органом в области промышленной безопасности,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регистрирует клеймо с соответствующим шифром, по которому идентифицируется организация, проводившая техническое освидетельствование баллона.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Организациям, имеющим клеймо, необходимо делать отметки (оттиск) в территориальном подразделении ведомства уполномоченного органа в области промышленной безопасности на срок пять лет, по истечении которого требуется перерегистрация в территориальном подразделении ведомства уполномоченного органа в области промышленной безопасности.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баллонов без оттиска указанного клейма не допускается.";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188-1, 188-2, 188-3, 188-4, 188-5, 186-6, 188-7, 188-8 и 188-9 следующего содержания: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"188-1. Шифры клейм для газовых баллонов присваиваются, регистрируются, ставятся на учет и применяются для клеймения газовых баллонов (цистерн) при их техническом освидетельствовании организациями-наполнителями, на наполнительных станциях и испытательных пунктах.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Шифры клейм состоят из цифровой части от 00 до 99 и буквенной части, включающей заглавные буква латинского алфавита, за исключением букв "I" и "О", ввиду их сходства с цифрами единица и нуль.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188-2. Шифр клейма состоит из четырех знаков одного размера, располагаемых в ряд в круге диаметром 12 мм. Шифр включает две цифры и две заглавные буквы (буквенная часть шифра).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цифровой части шифров клейм проводится в соответствии с приложением 22-1 к настоящим Требованиям.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188-3. Систематизация шифров клейм осуществляется в соответствии с приложением 22-2 к настоящим Требованиям.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188-4. Металлические клейма изготавливаются в виде стержня из стали в соответствии с межгосударственными стандартами ГОСТ 1050-2013 "Металлопродукция из нелегированных конструкционных качественных и специальных сталей. Общие технические условия" и ГОСТ 5950-2000 "Прутки, полосы и мотки из инструментальной легированной стали. Общие технические условия".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размеры буквенных и цифровых элементов клейма определяются в соответствии с межгосударственным стандартом ГОСТ 25726-83 "Клейма ручные буквенные и цифровые. Типы и основные размеры". 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188-5. Учет шифров клейм и их оттисков ведется в территориальном подразделении ведомства уполномоченного органа в области промышленной безопасности, в журналах регистрации шифров клейм в соответствии с приложением 22-3 к настоящим Требованиям в течение 15 рабочих дней.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188-6. На предприятии ведется учет выдачи клейм лицам, ответственным за проведение технического освидетельствования баллонов. Выдача клейма осуществляется под роспись с указанием даты выдачи.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Клейма выдаются только при наличии приказа по предприятию о назначении лиц, уполномоченных на проведение технического освидетельствования баллонов. Передача клейм другим лицам без соответствующего приказа не допускается. 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обеспечивает сохранность клейм и документов учета их выдачи.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188-7. В случае перехода предприятия или открытия филиала в другом регионе необходимо получить новый шифр клейма, соответствующий новой территориальной принадлежности, в соответствии с приложением 22-1 к настоящим Требованиям.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188-8. При прекращении деятельности предприятием, осуществившим техническое освидетельствование баллонов, оставшиеся клейма подлежат уничтожению. Уничтожение осуществляется предприятием с составлением двух экземпляров акта об уничтожении. Первый экземпляр акта представляется в территориальное подразделение ведомства уполномоченного органа в области промышленной безопасности, выдавшее клейма, второй экземпляр остается у владельца предприятия. 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уничтоженных клейм не подлежат восстановлению.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188-9. Изношенные клейма могут быть восстановлены с тем же шифром.";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474 изложить в следующей редакции: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"474. Для локализации и ликвидации инцидентов и аварий на объектах систем газоснабжения газоснабжающими организациями создаются специализированные подразделения (службы аварийно-восстановительных работ, аварийно-диспетчерские службы, аварийные посты) с круглосуточным режимом работы, включая выходные и праздничные дни. Штат аварийно-диспетчерской службы и их филиалов, материально-техническое оснащение, а также оснащение технической и оперативно-эксплуатационной документацией определяются организациями системы газоснабжения в соответствии с требованиями нормативных технических документов.";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"480. Аварийная бригада выезжает на специальной аварийной машине, оборудованной радиостанцией, сиреной, проблесковым маячком синего цвета и укомплектованной инструментом, материалами, приборами контроля, оснасткой и приспособлениями для своевременной локализации инцидентов и аварий и их последствий.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выезде для локализации аварии на надземных и подземных газопроводах аварийная бригада имеет планшеты (маршрутные карты) и необходимую исполнительно-техническую документацию (планы газопровода с привязками, схемы сварных стыков).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Минимальное оснащение аварийно-ремонтных машин газовой службы материально-техническими средствами осуществляется в соответствии с перечнем, указанным в приложении к Требованиям, предъявляемые к юридическим лицам, аттестуемым на проведение работ в области промышленной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(зарегистрирован в Реестре государственной регистрации нормативных правовых актов за № 10188).";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22-1 к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22-2 к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22-3 к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исключить.</w:t>
      </w:r>
    </w:p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промышленной безопасности Министерства по чрезвычайным ситуациям Республики Казахстан обеспечить: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2" w:id="95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Требованиям, предъявляемые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аттестуемым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оснащения аварийно-ремонтных машин газовой службы материально-техническими средствами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аварийный автомобиль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компрессорная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 для земляных работ (для бурения)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Установка-приспособление для ликвидации снежно-ледяных и кристаллогидратных пробок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ацетиленовой переносной среднего давления АСВ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кислородные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Газоанализатор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Высокочувствительный трассоискатель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Высокочувствительный газоиндикатор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 переносной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пружинные,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жидкостные У – образные на 500 и 2000 миллиметров водяного столба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дифференциальные манометры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(двухсторонние, торцовые, разводные),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трубчатые рычажные,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слесарные, в том числе из цветного металла или омедненные,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Лопаты, кирки, топор, пила по дереву,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Резьбонарезной инструмент,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 для открывания крышек колодцев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зубила, отвертки, пассатижи, рулетка, щетки стальные и другие,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Инвентарь, спецодежда, средства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щиты ограждения,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сигнальные, таблички предупредительные и подставки для них,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из лубяных волокон с флажками, 100 метров,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светильники (лампы) во взрывозащищенном исполнении (на каждого члена бригады)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 заливающего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карманный светосигнальный (на каждого члена бригады)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металлическая раздвижная (4-6 метров)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Бандажи для труб диаметром 50-700 миллиметров,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Противогазы шланговые (на каждого члена бригады)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медикаменты первой доврачебной помощи (носилки медицинские, брезент, простыни, перевязочные средства, йод, винный и нашатырный спирт, кислород медицинский, капли Зеленина и валериановая настойка, натрия гидрокарбонат, борная кислота),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Противопожарные средства (углекислородные огнетушители (ОУ-1, ОУ-3), набор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труб, запорной арматуры, компенсаторов разных диаметров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Фитинги, сгоны, заглушки, болты, гайки, шпильки, пробки металлические с резьбой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Пробки конические деревянные и резиновые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уплотнительные (резиновые, паранитовые, фторопластовые толщиной 3-5 миллиметров)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Набивки сальниковые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льняная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трепанный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Полихлорвиниловая изоляционная лента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Бензин, битум, мыло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к бытовым газовым приборам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Шунтирующие перемычки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Инертный газ (баллонный)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необходимом количестве для одной рабочей смены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необходимом количестве для одной рабочей смены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2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цифровой части шифров клейма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часть идентификационных номеров клейма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цифровая часть идентификационных номеров клейма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22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Систематизация шифров клейм</w:t>
      </w:r>
    </w:p>
    <w:bookmarkEnd w:id="100"/>
    <w:bookmarkStart w:name="z2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клейм образуются на основе пяти комбинаций цифр и букв согласно таблице настоящего приложения.</w:t>
      </w:r>
    </w:p>
    <w:bookmarkEnd w:id="101"/>
    <w:bookmarkStart w:name="z2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Цифровая часть шифров клейм присваивается автоматически на основе идентификационных номеров в зависимости от территориальной принадлежности, указанной в приложении 22-1 настоящей Требований. Буквенная часть шифров клейм в устанавливается территориальном подразделении ведомства уполномоченного органа в области промышленной безопасности. </w:t>
      </w:r>
    </w:p>
    <w:bookmarkEnd w:id="102"/>
    <w:bookmarkStart w:name="z2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к резервным цифровым частям идентификационных номеров допускается только после использования всех буквенных шифров, образованных с применением первой цифры. </w:t>
      </w:r>
    </w:p>
    <w:bookmarkEnd w:id="103"/>
    <w:bookmarkStart w:name="z2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других знаков, включая тире, точек, дробное расположение и другие, а также применение не предусмотренных настоящими Требованиями шифров или перестановка цифр местами не допускаются.</w:t>
      </w:r>
    </w:p>
    <w:bookmarkEnd w:id="104"/>
    <w:bookmarkStart w:name="z2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перестановка букв дает 576 шифров, всего 2880 шифров клейм. С учетом резервных идентификационных номеров общее количество шифров клейм составляет 14 440.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часть шифров клейм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Начинание буквенной части шифров клейм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буквенной части шифров клейм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комбинация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комбинация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комбинация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комбинация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комбинация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ZZ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01AA – 01AZ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01BA – 01BZ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01CA – 01CZ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01ZA – 01ZZ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AA01 – AZ01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BA01 – BZ01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CA01 – CZ01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ZA01 – ZZ01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 – A01Z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 – B01Z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 – C01Z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Z01A – Z01Z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0AA1 – 0AZ1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0BA1 – 0BZ1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0CA1 – 0BZ1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0ZA1 – 0ZZ1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0A1A – 0A1Z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0B1A – 0B1Z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0C1A – 0C1Z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0Z1A – 0Z1Z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безопасности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</w:t>
            </w:r>
          </w:p>
        </w:tc>
      </w:tr>
    </w:tbl>
    <w:bookmarkStart w:name="z26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шифров клейм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которому присвоены шифры клейм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субъекта предпринимательства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(телефонный номер, почтовый адрес)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 клейм и дата его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газов, которыми наполняются баллоны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об уничтожении клейм (основание, дата)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письма департамента о присвоении нового шифра клейм (перерегистрации)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клейма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