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aa80" w14:textId="9eba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и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18 сентября 2025 года № 373. Зарегистрирован в Министерстве юстиции Республики Казахстан 22 сентября 2025 года № 36895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(зарегистрирован в Реестре государственной регистрации нормативных правовых актов за № 8923)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20 апреля 2018 года № 260 "Об утверждении Единой методики расчета организациями внутристрановой ценности при закупке товаров, работ и услуг" (зарегистрирован в Реестре государственной регистрации нормативных правовых актов за № 16942) следующие изменения: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2"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и </w:t>
      </w:r>
      <w:r>
        <w:rPr>
          <w:rFonts w:ascii="Times New Roman"/>
          <w:b w:val="false"/>
          <w:i w:val="false"/>
          <w:color w:val="000000"/>
          <w:sz w:val="28"/>
        </w:rPr>
        <w:t>подпунктом 2-1)</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Единую методику</w:t>
      </w:r>
      <w:r>
        <w:rPr>
          <w:rFonts w:ascii="Times New Roman"/>
          <w:b w:val="false"/>
          <w:i w:val="false"/>
          <w:color w:val="000000"/>
          <w:sz w:val="28"/>
        </w:rPr>
        <w:t xml:space="preserve"> расчета организациями внутристрановой ценности при закупке товаров, работ и услуг,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4" w:id="5"/>
    <w:p>
      <w:pPr>
        <w:spacing w:after="0"/>
        <w:ind w:left="0"/>
        <w:jc w:val="both"/>
      </w:pPr>
      <w:r>
        <w:rPr>
          <w:rFonts w:ascii="Times New Roman"/>
          <w:b w:val="false"/>
          <w:i w:val="false"/>
          <w:color w:val="000000"/>
          <w:sz w:val="28"/>
        </w:rPr>
        <w:t>
      3.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5"/>
    <w:bookmarkStart w:name="z15"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6"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7"/>
    <w:bookmarkStart w:name="z17"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промышленности и строительства Республики Казахстан.</w:t>
      </w:r>
    </w:p>
    <w:bookmarkEnd w:id="8"/>
    <w:bookmarkStart w:name="z18"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2025 года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 w:id="13"/>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13"/>
    <w:bookmarkStart w:name="z27" w:id="14"/>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14"/>
    <w:bookmarkStart w:name="z28" w:id="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https://www.gov.kz/memleket/entities/mps.</w:t>
      </w:r>
    </w:p>
    <w:bookmarkEnd w:id="15"/>
    <w:bookmarkStart w:name="z29" w:id="16"/>
    <w:p>
      <w:pPr>
        <w:spacing w:after="0"/>
        <w:ind w:left="0"/>
        <w:jc w:val="both"/>
      </w:pPr>
      <w:r>
        <w:rPr>
          <w:rFonts w:ascii="Times New Roman"/>
          <w:b w:val="false"/>
          <w:i w:val="false"/>
          <w:color w:val="000000"/>
          <w:sz w:val="28"/>
        </w:rPr>
        <w:t>
      Наименование административной формы: "Информация по планируемым закупкам товаров, работ и услуг".</w:t>
      </w:r>
    </w:p>
    <w:bookmarkEnd w:id="16"/>
    <w:bookmarkStart w:name="z30" w:id="1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1-ПЗ.</w:t>
      </w:r>
    </w:p>
    <w:bookmarkEnd w:id="17"/>
    <w:bookmarkStart w:name="z31" w:id="18"/>
    <w:p>
      <w:pPr>
        <w:spacing w:after="0"/>
        <w:ind w:left="0"/>
        <w:jc w:val="both"/>
      </w:pPr>
      <w:r>
        <w:rPr>
          <w:rFonts w:ascii="Times New Roman"/>
          <w:b w:val="false"/>
          <w:i w:val="false"/>
          <w:color w:val="000000"/>
          <w:sz w:val="28"/>
        </w:rPr>
        <w:t>
      Периодичность: годовая.</w:t>
      </w:r>
    </w:p>
    <w:bookmarkEnd w:id="18"/>
    <w:bookmarkStart w:name="z32" w:id="19"/>
    <w:p>
      <w:pPr>
        <w:spacing w:after="0"/>
        <w:ind w:left="0"/>
        <w:jc w:val="both"/>
      </w:pPr>
      <w:r>
        <w:rPr>
          <w:rFonts w:ascii="Times New Roman"/>
          <w:b w:val="false"/>
          <w:i w:val="false"/>
          <w:color w:val="000000"/>
          <w:sz w:val="28"/>
        </w:rPr>
        <w:t>
      Отчетный период: 20__год.</w:t>
      </w:r>
    </w:p>
    <w:bookmarkEnd w:id="19"/>
    <w:bookmarkStart w:name="z33" w:id="2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20"/>
    <w:bookmarkStart w:name="z34" w:id="21"/>
    <w:p>
      <w:pPr>
        <w:spacing w:after="0"/>
        <w:ind w:left="0"/>
        <w:jc w:val="both"/>
      </w:pPr>
      <w:r>
        <w:rPr>
          <w:rFonts w:ascii="Times New Roman"/>
          <w:b w:val="false"/>
          <w:i w:val="false"/>
          <w:color w:val="000000"/>
          <w:sz w:val="28"/>
        </w:rPr>
        <w:t xml:space="preserve">
      1)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осуществляющими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1"/>
    <w:bookmarkStart w:name="z35" w:id="22"/>
    <w:p>
      <w:pPr>
        <w:spacing w:after="0"/>
        <w:ind w:left="0"/>
        <w:jc w:val="both"/>
      </w:pPr>
      <w:r>
        <w:rPr>
          <w:rFonts w:ascii="Times New Roman"/>
          <w:b w:val="false"/>
          <w:i w:val="false"/>
          <w:color w:val="000000"/>
          <w:sz w:val="28"/>
        </w:rPr>
        <w:t>
      2)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 корпорациям,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22"/>
    <w:bookmarkStart w:name="z36" w:id="23"/>
    <w:p>
      <w:pPr>
        <w:spacing w:after="0"/>
        <w:ind w:left="0"/>
        <w:jc w:val="both"/>
      </w:pPr>
      <w:r>
        <w:rPr>
          <w:rFonts w:ascii="Times New Roman"/>
          <w:b w:val="false"/>
          <w:i w:val="false"/>
          <w:color w:val="000000"/>
          <w:sz w:val="28"/>
        </w:rPr>
        <w:t xml:space="preserve">
      3) недропользователи и (или) лица, уполномоченные недропользователи осуществлять закуп товаров, работ и услуг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4) системообразующие предприятии;</w:t>
      </w:r>
    </w:p>
    <w:bookmarkEnd w:id="24"/>
    <w:bookmarkStart w:name="z38" w:id="25"/>
    <w:p>
      <w:pPr>
        <w:spacing w:after="0"/>
        <w:ind w:left="0"/>
        <w:jc w:val="both"/>
      </w:pPr>
      <w:r>
        <w:rPr>
          <w:rFonts w:ascii="Times New Roman"/>
          <w:b w:val="false"/>
          <w:i w:val="false"/>
          <w:color w:val="000000"/>
          <w:sz w:val="28"/>
        </w:rPr>
        <w:t>
      5) субъекты естественных монополий, за исключением субъектов естественной монополии малой мощности.</w:t>
      </w:r>
    </w:p>
    <w:bookmarkEnd w:id="25"/>
    <w:bookmarkStart w:name="z39" w:id="2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год, до 1 февраля планируемого для проведения закупок года.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00600" cy="546100"/>
                          </a:xfrm>
                          <a:prstGeom prst="rect">
                            <a:avLst/>
                          </a:prstGeom>
                        </pic:spPr>
                      </pic:pic>
                    </a:graphicData>
                  </a:graphic>
                </wp:inline>
              </w:drawing>
            </w:r>
          </w:p>
          <w:p>
            <w:pPr>
              <w:spacing w:after="20"/>
              <w:ind w:left="20"/>
              <w:jc w:val="both"/>
            </w:pPr>
          </w:p>
          <w:p>
            <w:pPr>
              <w:spacing w:after="20"/>
              <w:ind w:left="20"/>
              <w:jc w:val="both"/>
            </w:pPr>
          </w:p>
        </w:tc>
      </w:tr>
    </w:tbl>
    <w:bookmarkStart w:name="z40" w:id="27"/>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27"/>
    <w:bookmarkStart w:name="z41" w:id="28"/>
    <w:p>
      <w:pPr>
        <w:spacing w:after="0"/>
        <w:ind w:left="0"/>
        <w:jc w:val="both"/>
      </w:pPr>
      <w:r>
        <w:rPr>
          <w:rFonts w:ascii="Times New Roman"/>
          <w:b w:val="false"/>
          <w:i w:val="false"/>
          <w:color w:val="000000"/>
          <w:sz w:val="28"/>
        </w:rPr>
        <w:t>
      Метод сбора: в электронном виде на государственной информационной системе интернет- портал "Казахстанское содержание".</w:t>
      </w:r>
    </w:p>
    <w:bookmarkEnd w:id="28"/>
    <w:bookmarkStart w:name="z42" w:id="29"/>
    <w:p>
      <w:pPr>
        <w:spacing w:after="0"/>
        <w:ind w:left="0"/>
        <w:jc w:val="left"/>
      </w:pPr>
      <w:r>
        <w:rPr>
          <w:rFonts w:ascii="Times New Roman"/>
          <w:b/>
          <w:i w:val="false"/>
          <w:color w:val="000000"/>
        </w:rPr>
        <w:t xml:space="preserve"> Основная часть формы, предназначенной для сбора административных данных на безвозмездной основе</w:t>
      </w:r>
    </w:p>
    <w:bookmarkEnd w:id="29"/>
    <w:bookmarkStart w:name="z43" w:id="30"/>
    <w:p>
      <w:pPr>
        <w:spacing w:after="0"/>
        <w:ind w:left="0"/>
        <w:jc w:val="both"/>
      </w:pPr>
      <w:r>
        <w:rPr>
          <w:rFonts w:ascii="Times New Roman"/>
          <w:b w:val="false"/>
          <w:i w:val="false"/>
          <w:color w:val="000000"/>
          <w:sz w:val="28"/>
        </w:rPr>
        <w:t>
      Наименование административной формы: "Информация по планируемым закупкам товаров, работ и услуг"</w:t>
      </w:r>
    </w:p>
    <w:bookmarkEnd w:id="30"/>
    <w:bookmarkStart w:name="z44" w:id="31"/>
    <w:p>
      <w:pPr>
        <w:spacing w:after="0"/>
        <w:ind w:left="0"/>
        <w:jc w:val="both"/>
      </w:pPr>
      <w:r>
        <w:rPr>
          <w:rFonts w:ascii="Times New Roman"/>
          <w:b w:val="false"/>
          <w:i w:val="false"/>
          <w:color w:val="000000"/>
          <w:sz w:val="28"/>
        </w:rPr>
        <w:t>
      Таблица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товаров, работ и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 (в соответствии с межгосударственным классификатором единиц измерения и счета)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 в натуральном выражении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закупок (код классификатора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закупок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 w:id="32"/>
      <w:r>
        <w:rPr>
          <w:rFonts w:ascii="Times New Roman"/>
          <w:b w:val="false"/>
          <w:i w:val="false"/>
          <w:color w:val="000000"/>
          <w:sz w:val="28"/>
        </w:rPr>
        <w:t>
      Наименование ________________________________________________________</w:t>
      </w:r>
    </w:p>
    <w:bookmarkEnd w:id="32"/>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_________________________________________________</w:t>
      </w:r>
    </w:p>
    <w:bookmarkStart w:name="z46" w:id="33"/>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по планируемым</w:t>
            </w:r>
            <w:r>
              <w:br/>
            </w:r>
            <w:r>
              <w:rPr>
                <w:rFonts w:ascii="Times New Roman"/>
                <w:b w:val="false"/>
                <w:i w:val="false"/>
                <w:color w:val="000000"/>
                <w:sz w:val="20"/>
              </w:rPr>
              <w:t>закупкам товаров, работ и услуг</w:t>
            </w:r>
          </w:p>
        </w:tc>
      </w:tr>
    </w:tbl>
    <w:bookmarkStart w:name="z48" w:id="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по планируемым закупкам товаров, работ и услуг" (индекс 1-ПЗ, периодичность годовая)</w:t>
      </w:r>
    </w:p>
    <w:bookmarkEnd w:id="34"/>
    <w:bookmarkStart w:name="z49" w:id="35"/>
    <w:p>
      <w:pPr>
        <w:spacing w:after="0"/>
        <w:ind w:left="0"/>
        <w:jc w:val="left"/>
      </w:pPr>
      <w:r>
        <w:rPr>
          <w:rFonts w:ascii="Times New Roman"/>
          <w:b/>
          <w:i w:val="false"/>
          <w:color w:val="000000"/>
        </w:rPr>
        <w:t xml:space="preserve"> Глава 1. Общие положения</w:t>
      </w:r>
    </w:p>
    <w:bookmarkEnd w:id="35"/>
    <w:bookmarkStart w:name="z50" w:id="36"/>
    <w:p>
      <w:pPr>
        <w:spacing w:after="0"/>
        <w:ind w:left="0"/>
        <w:jc w:val="both"/>
      </w:pPr>
      <w:r>
        <w:rPr>
          <w:rFonts w:ascii="Times New Roman"/>
          <w:b w:val="false"/>
          <w:i w:val="false"/>
          <w:color w:val="000000"/>
          <w:sz w:val="28"/>
        </w:rPr>
        <w:t xml:space="preserve">
      1. Форма информации по планируемым закупкам товаров, работ и услуг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(далее - Указ).</w:t>
      </w:r>
    </w:p>
    <w:bookmarkEnd w:id="36"/>
    <w:bookmarkStart w:name="z51" w:id="37"/>
    <w:p>
      <w:pPr>
        <w:spacing w:after="0"/>
        <w:ind w:left="0"/>
        <w:jc w:val="both"/>
      </w:pPr>
      <w:r>
        <w:rPr>
          <w:rFonts w:ascii="Times New Roman"/>
          <w:b w:val="false"/>
          <w:i w:val="false"/>
          <w:color w:val="000000"/>
          <w:sz w:val="28"/>
        </w:rPr>
        <w:t>
      2. Форма информации по планируемым закупкам товаров, работ и услуг предоставляется один раз в год, в срок до 1 февраля, планируемого для проведения закупок года.</w:t>
      </w:r>
    </w:p>
    <w:bookmarkEnd w:id="37"/>
    <w:bookmarkStart w:name="z52" w:id="38"/>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38"/>
    <w:bookmarkStart w:name="z53" w:id="39"/>
    <w:p>
      <w:pPr>
        <w:spacing w:after="0"/>
        <w:ind w:left="0"/>
        <w:jc w:val="left"/>
      </w:pPr>
      <w:r>
        <w:rPr>
          <w:rFonts w:ascii="Times New Roman"/>
          <w:b/>
          <w:i w:val="false"/>
          <w:color w:val="000000"/>
        </w:rPr>
        <w:t xml:space="preserve"> Глава 2. Пояснение по заполнению Формы</w:t>
      </w:r>
    </w:p>
    <w:bookmarkEnd w:id="39"/>
    <w:bookmarkStart w:name="z54" w:id="40"/>
    <w:p>
      <w:pPr>
        <w:spacing w:after="0"/>
        <w:ind w:left="0"/>
        <w:jc w:val="both"/>
      </w:pPr>
      <w:r>
        <w:rPr>
          <w:rFonts w:ascii="Times New Roman"/>
          <w:b w:val="false"/>
          <w:i w:val="false"/>
          <w:color w:val="000000"/>
          <w:sz w:val="28"/>
        </w:rPr>
        <w:t>
      4. Форма заполняется следующим образом:</w:t>
      </w:r>
    </w:p>
    <w:bookmarkEnd w:id="40"/>
    <w:bookmarkStart w:name="z55" w:id="41"/>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41"/>
    <w:bookmarkStart w:name="z56" w:id="42"/>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42"/>
    <w:bookmarkStart w:name="z57" w:id="43"/>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43"/>
    <w:bookmarkStart w:name="z58" w:id="44"/>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44"/>
    <w:bookmarkStart w:name="z59" w:id="45"/>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приобретаемых товаров, работ и услуг на казахском языке;</w:t>
      </w:r>
    </w:p>
    <w:bookmarkEnd w:id="45"/>
    <w:bookmarkStart w:name="z60" w:id="46"/>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приобретаемых товаров, работ и услуг на русском языке;</w:t>
      </w:r>
    </w:p>
    <w:bookmarkEnd w:id="46"/>
    <w:bookmarkStart w:name="z61" w:id="47"/>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и счета;</w:t>
      </w:r>
    </w:p>
    <w:bookmarkEnd w:id="47"/>
    <w:bookmarkStart w:name="z62" w:id="48"/>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48"/>
    <w:bookmarkStart w:name="z63" w:id="49"/>
    <w:p>
      <w:pPr>
        <w:spacing w:after="0"/>
        <w:ind w:left="0"/>
        <w:jc w:val="both"/>
      </w:pPr>
      <w:r>
        <w:rPr>
          <w:rFonts w:ascii="Times New Roman"/>
          <w:b w:val="false"/>
          <w:i w:val="false"/>
          <w:color w:val="000000"/>
          <w:sz w:val="28"/>
        </w:rPr>
        <w:t>
      в графе 9 указывается планируемая сумма закупа, тенге. Если планируемая сумма закупа включает налог на добавленную стоимость (далее – НДС), то указывается планируемая сумма закупа с НДС;</w:t>
      </w:r>
    </w:p>
    <w:bookmarkEnd w:id="49"/>
    <w:bookmarkStart w:name="z64" w:id="50"/>
    <w:p>
      <w:pPr>
        <w:spacing w:after="0"/>
        <w:ind w:left="0"/>
        <w:jc w:val="both"/>
      </w:pPr>
      <w:r>
        <w:rPr>
          <w:rFonts w:ascii="Times New Roman"/>
          <w:b w:val="false"/>
          <w:i w:val="false"/>
          <w:color w:val="000000"/>
          <w:sz w:val="28"/>
        </w:rPr>
        <w:t>
      в графе 10 указывается место проведения закупок в соответствии с классификатором административно-территориальных объектов;</w:t>
      </w:r>
    </w:p>
    <w:bookmarkEnd w:id="50"/>
    <w:bookmarkStart w:name="z65" w:id="51"/>
    <w:p>
      <w:pPr>
        <w:spacing w:after="0"/>
        <w:ind w:left="0"/>
        <w:jc w:val="both"/>
      </w:pPr>
      <w:r>
        <w:rPr>
          <w:rFonts w:ascii="Times New Roman"/>
          <w:b w:val="false"/>
          <w:i w:val="false"/>
          <w:color w:val="000000"/>
          <w:sz w:val="28"/>
        </w:rPr>
        <w:t>
      в графе 11 указывается срок проведения закупок;</w:t>
      </w:r>
    </w:p>
    <w:bookmarkEnd w:id="51"/>
    <w:bookmarkStart w:name="z66" w:id="52"/>
    <w:p>
      <w:pPr>
        <w:spacing w:after="0"/>
        <w:ind w:left="0"/>
        <w:jc w:val="both"/>
      </w:pPr>
      <w:r>
        <w:rPr>
          <w:rFonts w:ascii="Times New Roman"/>
          <w:b w:val="false"/>
          <w:i w:val="false"/>
          <w:color w:val="000000"/>
          <w:sz w:val="28"/>
        </w:rPr>
        <w:t>
      в графе 12 указывается срок поставки товара, выполнения работ, оказания услуг в свободной форме;</w:t>
      </w:r>
    </w:p>
    <w:bookmarkEnd w:id="52"/>
    <w:bookmarkStart w:name="z67" w:id="53"/>
    <w:p>
      <w:pPr>
        <w:spacing w:after="0"/>
        <w:ind w:left="0"/>
        <w:jc w:val="both"/>
      </w:pPr>
      <w:r>
        <w:rPr>
          <w:rFonts w:ascii="Times New Roman"/>
          <w:b w:val="false"/>
          <w:i w:val="false"/>
          <w:color w:val="000000"/>
          <w:sz w:val="28"/>
        </w:rPr>
        <w:t>
      в графе 13 указывается год плана закупок.</w:t>
      </w:r>
    </w:p>
    <w:bookmarkEnd w:id="53"/>
    <w:bookmarkStart w:name="z68" w:id="54"/>
    <w:p>
      <w:pPr>
        <w:spacing w:after="0"/>
        <w:ind w:left="0"/>
        <w:jc w:val="both"/>
      </w:pPr>
      <w:r>
        <w:rPr>
          <w:rFonts w:ascii="Times New Roman"/>
          <w:b w:val="false"/>
          <w:i w:val="false"/>
          <w:color w:val="000000"/>
          <w:sz w:val="28"/>
        </w:rPr>
        <w:t>
      5. Форма информации заполняется по товарам, работам и услугам отдельно и представляется в электронном виде, в формате.xls (Microsoft Excel).</w:t>
      </w:r>
    </w:p>
    <w:bookmarkEnd w:id="54"/>
    <w:bookmarkStart w:name="z69" w:id="55"/>
    <w:p>
      <w:pPr>
        <w:spacing w:after="0"/>
        <w:ind w:left="0"/>
        <w:jc w:val="both"/>
      </w:pPr>
      <w:r>
        <w:rPr>
          <w:rFonts w:ascii="Times New Roman"/>
          <w:b w:val="false"/>
          <w:i w:val="false"/>
          <w:color w:val="000000"/>
          <w:sz w:val="28"/>
        </w:rPr>
        <w:t>
      6. Форма информации заполняется согласно номенклатуре (лотам) планируемых к закупу товаров, работ и услуг.</w:t>
      </w:r>
    </w:p>
    <w:bookmarkEnd w:id="55"/>
    <w:bookmarkStart w:name="z70" w:id="56"/>
    <w:p>
      <w:pPr>
        <w:spacing w:after="0"/>
        <w:ind w:left="0"/>
        <w:jc w:val="both"/>
      </w:pPr>
      <w:r>
        <w:rPr>
          <w:rFonts w:ascii="Times New Roman"/>
          <w:b w:val="false"/>
          <w:i w:val="false"/>
          <w:color w:val="000000"/>
          <w:sz w:val="28"/>
        </w:rPr>
        <w:t>
      7. Форма информации, заполненная с грамматическими ошибками, либо представленная в измененном формате, не принимается.</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2025 года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4" w:id="57"/>
    <w:p>
      <w:pPr>
        <w:spacing w:after="0"/>
        <w:ind w:left="0"/>
        <w:jc w:val="left"/>
      </w:pPr>
      <w:r>
        <w:rPr>
          <w:rFonts w:ascii="Times New Roman"/>
          <w:b/>
          <w:i w:val="false"/>
          <w:color w:val="000000"/>
        </w:rPr>
        <w:t xml:space="preserve"> Информация о приобретенных товарах, работах и услугах</w:t>
      </w:r>
    </w:p>
    <w:bookmarkEnd w:id="57"/>
    <w:bookmarkStart w:name="z75" w:id="58"/>
    <w:p>
      <w:pPr>
        <w:spacing w:after="0"/>
        <w:ind w:left="0"/>
        <w:jc w:val="both"/>
      </w:pPr>
      <w:r>
        <w:rPr>
          <w:rFonts w:ascii="Times New Roman"/>
          <w:b w:val="false"/>
          <w:i w:val="false"/>
          <w:color w:val="000000"/>
          <w:sz w:val="28"/>
        </w:rPr>
        <w:t>
      Представляется: в Министерство промышленности и строительства Республики Казахстан.</w:t>
      </w:r>
    </w:p>
    <w:bookmarkEnd w:id="58"/>
    <w:bookmarkStart w:name="z76" w:id="5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https://www.gov.kz/memleket/entities/mps.</w:t>
      </w:r>
    </w:p>
    <w:bookmarkEnd w:id="59"/>
    <w:bookmarkStart w:name="z77" w:id="60"/>
    <w:p>
      <w:pPr>
        <w:spacing w:after="0"/>
        <w:ind w:left="0"/>
        <w:jc w:val="both"/>
      </w:pPr>
      <w:r>
        <w:rPr>
          <w:rFonts w:ascii="Times New Roman"/>
          <w:b w:val="false"/>
          <w:i w:val="false"/>
          <w:color w:val="000000"/>
          <w:sz w:val="28"/>
        </w:rPr>
        <w:t>
      Наименование административной формы: "Информация о приобретҰнных товарах, работах и услугах".</w:t>
      </w:r>
    </w:p>
    <w:bookmarkEnd w:id="60"/>
    <w:bookmarkStart w:name="z78" w:id="6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ТРУ-Т1.</w:t>
      </w:r>
    </w:p>
    <w:bookmarkEnd w:id="61"/>
    <w:bookmarkStart w:name="z79" w:id="62"/>
    <w:p>
      <w:pPr>
        <w:spacing w:after="0"/>
        <w:ind w:left="0"/>
        <w:jc w:val="both"/>
      </w:pPr>
      <w:r>
        <w:rPr>
          <w:rFonts w:ascii="Times New Roman"/>
          <w:b w:val="false"/>
          <w:i w:val="false"/>
          <w:color w:val="000000"/>
          <w:sz w:val="28"/>
        </w:rPr>
        <w:t>
      Периодичность: ежеквартальная с нарастающим итогом.</w:t>
      </w:r>
    </w:p>
    <w:bookmarkEnd w:id="62"/>
    <w:bookmarkStart w:name="z80" w:id="63"/>
    <w:p>
      <w:pPr>
        <w:spacing w:after="0"/>
        <w:ind w:left="0"/>
        <w:jc w:val="both"/>
      </w:pPr>
      <w:r>
        <w:rPr>
          <w:rFonts w:ascii="Times New Roman"/>
          <w:b w:val="false"/>
          <w:i w:val="false"/>
          <w:color w:val="000000"/>
          <w:sz w:val="28"/>
        </w:rPr>
        <w:t>
      Отчетный период: 20__год.</w:t>
      </w:r>
    </w:p>
    <w:bookmarkEnd w:id="63"/>
    <w:bookmarkStart w:name="z81" w:id="6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w:t>
      </w:r>
    </w:p>
    <w:bookmarkEnd w:id="64"/>
    <w:bookmarkStart w:name="z82" w:id="65"/>
    <w:p>
      <w:pPr>
        <w:spacing w:after="0"/>
        <w:ind w:left="0"/>
        <w:jc w:val="both"/>
      </w:pPr>
      <w:r>
        <w:rPr>
          <w:rFonts w:ascii="Times New Roman"/>
          <w:b w:val="false"/>
          <w:i w:val="false"/>
          <w:color w:val="000000"/>
          <w:sz w:val="28"/>
        </w:rPr>
        <w:t xml:space="preserve">
      1)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осуществляющими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65"/>
    <w:bookmarkStart w:name="z83" w:id="66"/>
    <w:p>
      <w:pPr>
        <w:spacing w:after="0"/>
        <w:ind w:left="0"/>
        <w:jc w:val="both"/>
      </w:pPr>
      <w:r>
        <w:rPr>
          <w:rFonts w:ascii="Times New Roman"/>
          <w:b w:val="false"/>
          <w:i w:val="false"/>
          <w:color w:val="000000"/>
          <w:sz w:val="28"/>
        </w:rPr>
        <w:t>
      2)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 корпорациям,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66"/>
    <w:bookmarkStart w:name="z84" w:id="67"/>
    <w:p>
      <w:pPr>
        <w:spacing w:after="0"/>
        <w:ind w:left="0"/>
        <w:jc w:val="both"/>
      </w:pPr>
      <w:r>
        <w:rPr>
          <w:rFonts w:ascii="Times New Roman"/>
          <w:b w:val="false"/>
          <w:i w:val="false"/>
          <w:color w:val="000000"/>
          <w:sz w:val="28"/>
        </w:rPr>
        <w:t xml:space="preserve">
      3) недропользователи и (или) лица, уполномоченные недропользователи осуществлять закуп товаров, работ и услуг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67"/>
    <w:bookmarkStart w:name="z85" w:id="68"/>
    <w:p>
      <w:pPr>
        <w:spacing w:after="0"/>
        <w:ind w:left="0"/>
        <w:jc w:val="both"/>
      </w:pPr>
      <w:r>
        <w:rPr>
          <w:rFonts w:ascii="Times New Roman"/>
          <w:b w:val="false"/>
          <w:i w:val="false"/>
          <w:color w:val="000000"/>
          <w:sz w:val="28"/>
        </w:rPr>
        <w:t>
      4) системообразующие предприятии;</w:t>
      </w:r>
    </w:p>
    <w:bookmarkEnd w:id="68"/>
    <w:bookmarkStart w:name="z86" w:id="69"/>
    <w:p>
      <w:pPr>
        <w:spacing w:after="0"/>
        <w:ind w:left="0"/>
        <w:jc w:val="both"/>
      </w:pPr>
      <w:r>
        <w:rPr>
          <w:rFonts w:ascii="Times New Roman"/>
          <w:b w:val="false"/>
          <w:i w:val="false"/>
          <w:color w:val="000000"/>
          <w:sz w:val="28"/>
        </w:rPr>
        <w:t>
      5) субъекты естественных монополий, за исключением субъектов естественной монополии малой мощности.</w:t>
      </w:r>
    </w:p>
    <w:bookmarkEnd w:id="69"/>
    <w:bookmarkStart w:name="z87" w:id="70"/>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00600" cy="546100"/>
                          </a:xfrm>
                          <a:prstGeom prst="rect">
                            <a:avLst/>
                          </a:prstGeom>
                        </pic:spPr>
                      </pic:pic>
                    </a:graphicData>
                  </a:graphic>
                </wp:inline>
              </w:drawing>
            </w:r>
          </w:p>
          <w:p>
            <w:pPr>
              <w:spacing w:after="20"/>
              <w:ind w:left="20"/>
              <w:jc w:val="both"/>
            </w:pPr>
          </w:p>
          <w:p>
            <w:pPr>
              <w:spacing w:after="20"/>
              <w:ind w:left="20"/>
              <w:jc w:val="both"/>
            </w:pPr>
          </w:p>
        </w:tc>
      </w:tr>
    </w:tbl>
    <w:bookmarkStart w:name="z88" w:id="71"/>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bookmarkEnd w:id="71"/>
    <w:bookmarkStart w:name="z89" w:id="72"/>
    <w:p>
      <w:pPr>
        <w:spacing w:after="0"/>
        <w:ind w:left="0"/>
        <w:jc w:val="both"/>
      </w:pPr>
      <w:r>
        <w:rPr>
          <w:rFonts w:ascii="Times New Roman"/>
          <w:b w:val="false"/>
          <w:i w:val="false"/>
          <w:color w:val="000000"/>
          <w:sz w:val="28"/>
        </w:rPr>
        <w:t>
      Метод сбора: в электронном виде на государственной информационной системе интернет- портал "Казахстанское содержание".</w:t>
      </w:r>
    </w:p>
    <w:bookmarkEnd w:id="72"/>
    <w:bookmarkStart w:name="z90" w:id="73"/>
    <w:p>
      <w:pPr>
        <w:spacing w:after="0"/>
        <w:ind w:left="0"/>
        <w:jc w:val="left"/>
      </w:pPr>
      <w:r>
        <w:rPr>
          <w:rFonts w:ascii="Times New Roman"/>
          <w:b/>
          <w:i w:val="false"/>
          <w:color w:val="000000"/>
        </w:rPr>
        <w:t xml:space="preserve"> Наименование административной формы: "Информация о приобретенных товарах, работах и услугах"</w:t>
      </w:r>
    </w:p>
    <w:bookmarkEnd w:id="73"/>
    <w:bookmarkStart w:name="z91" w:id="74"/>
    <w:p>
      <w:pPr>
        <w:spacing w:after="0"/>
        <w:ind w:left="0"/>
        <w:jc w:val="both"/>
      </w:pPr>
      <w:r>
        <w:rPr>
          <w:rFonts w:ascii="Times New Roman"/>
          <w:b w:val="false"/>
          <w:i w:val="false"/>
          <w:color w:val="000000"/>
          <w:sz w:val="28"/>
        </w:rPr>
        <w:t>
      Таблица-1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товаров, работ и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заказчика (в соответствии с классификатором административно-территориальных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или документа, подтверждающего закупку (день.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приобретенных товаров, выполненных работ и оказанных услуг за отчетный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или документа, подтверждающего закупку,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фактическая сумма исполненного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2"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поставщика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поставщика (в соответствии с классификатором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или документа, подтверждающего закупку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3" w:id="76"/>
    <w:p>
      <w:pPr>
        <w:spacing w:after="0"/>
        <w:ind w:left="0"/>
        <w:jc w:val="both"/>
      </w:pPr>
      <w:r>
        <w:rPr>
          <w:rFonts w:ascii="Times New Roman"/>
          <w:b w:val="false"/>
          <w:i w:val="false"/>
          <w:color w:val="000000"/>
          <w:sz w:val="28"/>
        </w:rPr>
        <w:t>
      Таблица 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4"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 измерений (в соответствии с межгосударственным классификатором единиц измерения и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5"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казахстанских товаропроизводителей/Сертификат формы СТ-KZ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работе/услуге,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96" w:id="79"/>
      <w:r>
        <w:rPr>
          <w:rFonts w:ascii="Times New Roman"/>
          <w:b w:val="false"/>
          <w:i w:val="false"/>
          <w:color w:val="000000"/>
          <w:sz w:val="28"/>
        </w:rPr>
        <w:t>
      Наименование субъекта индустриально-инновационной деятельности</w:t>
      </w:r>
    </w:p>
    <w:bookmarkEnd w:id="7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______________________</w:t>
      </w:r>
    </w:p>
    <w:p>
      <w:pPr>
        <w:spacing w:after="0"/>
        <w:ind w:left="0"/>
        <w:jc w:val="both"/>
      </w:pPr>
      <w:r>
        <w:rPr>
          <w:rFonts w:ascii="Times New Roman"/>
          <w:b w:val="false"/>
          <w:i w:val="false"/>
          <w:color w:val="000000"/>
          <w:sz w:val="28"/>
        </w:rPr>
        <w:t>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 подпись</w:t>
      </w:r>
    </w:p>
    <w:bookmarkStart w:name="z97" w:id="80"/>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w:t>
            </w:r>
            <w:r>
              <w:br/>
            </w:r>
            <w:r>
              <w:rPr>
                <w:rFonts w:ascii="Times New Roman"/>
                <w:b w:val="false"/>
                <w:i w:val="false"/>
                <w:color w:val="000000"/>
                <w:sz w:val="20"/>
              </w:rPr>
              <w:t>о приобретенных товарах,</w:t>
            </w:r>
            <w:r>
              <w:br/>
            </w:r>
            <w:r>
              <w:rPr>
                <w:rFonts w:ascii="Times New Roman"/>
                <w:b w:val="false"/>
                <w:i w:val="false"/>
                <w:color w:val="000000"/>
                <w:sz w:val="20"/>
              </w:rPr>
              <w:t>работах и услугах</w:t>
            </w:r>
          </w:p>
        </w:tc>
      </w:tr>
    </w:tbl>
    <w:bookmarkStart w:name="z99" w:id="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в области внутристрановой ценности "Информация о приобретенных товарах, работах и услугах" (индекс ТРУ-Т1, периодичность ежеквартальная с нарастающим итогом)</w:t>
      </w:r>
    </w:p>
    <w:bookmarkEnd w:id="81"/>
    <w:bookmarkStart w:name="z100" w:id="82"/>
    <w:p>
      <w:pPr>
        <w:spacing w:after="0"/>
        <w:ind w:left="0"/>
        <w:jc w:val="left"/>
      </w:pPr>
      <w:r>
        <w:rPr>
          <w:rFonts w:ascii="Times New Roman"/>
          <w:b/>
          <w:i w:val="false"/>
          <w:color w:val="000000"/>
        </w:rPr>
        <w:t xml:space="preserve"> Глава 1. Общие положения</w:t>
      </w:r>
    </w:p>
    <w:bookmarkEnd w:id="82"/>
    <w:bookmarkStart w:name="z101" w:id="83"/>
    <w:p>
      <w:pPr>
        <w:spacing w:after="0"/>
        <w:ind w:left="0"/>
        <w:jc w:val="both"/>
      </w:pPr>
      <w:r>
        <w:rPr>
          <w:rFonts w:ascii="Times New Roman"/>
          <w:b w:val="false"/>
          <w:i w:val="false"/>
          <w:color w:val="000000"/>
          <w:sz w:val="28"/>
        </w:rPr>
        <w:t xml:space="preserve">
      1. Форма информации о приобретенных товарах, работах и услугах разработана в соответствии с </w:t>
      </w:r>
      <w:r>
        <w:rPr>
          <w:rFonts w:ascii="Times New Roman"/>
          <w:b w:val="false"/>
          <w:i w:val="false"/>
          <w:color w:val="000000"/>
          <w:sz w:val="28"/>
        </w:rPr>
        <w:t>Указом</w:t>
      </w:r>
      <w:r>
        <w:rPr>
          <w:rFonts w:ascii="Times New Roman"/>
          <w:b w:val="false"/>
          <w:i w:val="false"/>
          <w:color w:val="000000"/>
          <w:sz w:val="28"/>
        </w:rPr>
        <w:t>.</w:t>
      </w:r>
    </w:p>
    <w:bookmarkEnd w:id="83"/>
    <w:bookmarkStart w:name="z102" w:id="84"/>
    <w:p>
      <w:pPr>
        <w:spacing w:after="0"/>
        <w:ind w:left="0"/>
        <w:jc w:val="both"/>
      </w:pPr>
      <w:r>
        <w:rPr>
          <w:rFonts w:ascii="Times New Roman"/>
          <w:b w:val="false"/>
          <w:i w:val="false"/>
          <w:color w:val="000000"/>
          <w:sz w:val="28"/>
        </w:rPr>
        <w:t>
      2. Форма информация о приобретенных товарах, работах и услугах предоставляется ежеквартально, не позднее 25 числа месяца, следующего за отчетным периодом с нарастающим итогом.</w:t>
      </w:r>
    </w:p>
    <w:bookmarkEnd w:id="84"/>
    <w:bookmarkStart w:name="z103" w:id="85"/>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85"/>
    <w:bookmarkStart w:name="z104" w:id="86"/>
    <w:p>
      <w:pPr>
        <w:spacing w:after="0"/>
        <w:ind w:left="0"/>
        <w:jc w:val="left"/>
      </w:pPr>
      <w:r>
        <w:rPr>
          <w:rFonts w:ascii="Times New Roman"/>
          <w:b/>
          <w:i w:val="false"/>
          <w:color w:val="000000"/>
        </w:rPr>
        <w:t xml:space="preserve"> Глава 2. Пояснение по заполнению Таблицы 1</w:t>
      </w:r>
    </w:p>
    <w:bookmarkEnd w:id="86"/>
    <w:bookmarkStart w:name="z105" w:id="87"/>
    <w:p>
      <w:pPr>
        <w:spacing w:after="0"/>
        <w:ind w:left="0"/>
        <w:jc w:val="both"/>
      </w:pPr>
      <w:r>
        <w:rPr>
          <w:rFonts w:ascii="Times New Roman"/>
          <w:b w:val="false"/>
          <w:i w:val="false"/>
          <w:color w:val="000000"/>
          <w:sz w:val="28"/>
        </w:rPr>
        <w:t>
      4. Форма заполняется следующим образом:</w:t>
      </w:r>
    </w:p>
    <w:bookmarkEnd w:id="87"/>
    <w:bookmarkStart w:name="z106" w:id="88"/>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88"/>
    <w:bookmarkStart w:name="z107" w:id="89"/>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89"/>
    <w:bookmarkStart w:name="z108" w:id="90"/>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90"/>
    <w:bookmarkStart w:name="z109" w:id="91"/>
    <w:p>
      <w:pPr>
        <w:spacing w:after="0"/>
        <w:ind w:left="0"/>
        <w:jc w:val="both"/>
      </w:pPr>
      <w:r>
        <w:rPr>
          <w:rFonts w:ascii="Times New Roman"/>
          <w:b w:val="false"/>
          <w:i w:val="false"/>
          <w:color w:val="000000"/>
          <w:sz w:val="28"/>
        </w:rPr>
        <w:t>
      в графе 4 указывается код региона заказчика в соответствии с классификатором административно-территориальных объектов;</w:t>
      </w:r>
    </w:p>
    <w:bookmarkEnd w:id="91"/>
    <w:bookmarkStart w:name="z110" w:id="92"/>
    <w:p>
      <w:pPr>
        <w:spacing w:after="0"/>
        <w:ind w:left="0"/>
        <w:jc w:val="both"/>
      </w:pPr>
      <w:r>
        <w:rPr>
          <w:rFonts w:ascii="Times New Roman"/>
          <w:b w:val="false"/>
          <w:i w:val="false"/>
          <w:color w:val="000000"/>
          <w:sz w:val="28"/>
        </w:rPr>
        <w:t>
      в графе 5 указывается номер договора или документа, подтверждающего закупку, при указании номера договоров или документов от одной даты, документу присваивается уникальный номер;</w:t>
      </w:r>
    </w:p>
    <w:bookmarkEnd w:id="92"/>
    <w:bookmarkStart w:name="z111" w:id="93"/>
    <w:p>
      <w:pPr>
        <w:spacing w:after="0"/>
        <w:ind w:left="0"/>
        <w:jc w:val="both"/>
      </w:pPr>
      <w:r>
        <w:rPr>
          <w:rFonts w:ascii="Times New Roman"/>
          <w:b w:val="false"/>
          <w:i w:val="false"/>
          <w:color w:val="000000"/>
          <w:sz w:val="28"/>
        </w:rPr>
        <w:t>
      в графе 6 указывается дата заключения договора или документа, подтверждающего закупку (день.месяц.год);</w:t>
      </w:r>
    </w:p>
    <w:bookmarkEnd w:id="93"/>
    <w:bookmarkStart w:name="z112" w:id="94"/>
    <w:p>
      <w:pPr>
        <w:spacing w:after="0"/>
        <w:ind w:left="0"/>
        <w:jc w:val="both"/>
      </w:pPr>
      <w:r>
        <w:rPr>
          <w:rFonts w:ascii="Times New Roman"/>
          <w:b w:val="false"/>
          <w:i w:val="false"/>
          <w:color w:val="000000"/>
          <w:sz w:val="28"/>
        </w:rPr>
        <w:t>
      Если закуп осуществляется без заключения договора, то в графе 7 указывается дата документа, подтверждающего осуществление закупки;</w:t>
      </w:r>
    </w:p>
    <w:bookmarkEnd w:id="94"/>
    <w:bookmarkStart w:name="z113" w:id="95"/>
    <w:p>
      <w:pPr>
        <w:spacing w:after="0"/>
        <w:ind w:left="0"/>
        <w:jc w:val="both"/>
      </w:pPr>
      <w:r>
        <w:rPr>
          <w:rFonts w:ascii="Times New Roman"/>
          <w:b w:val="false"/>
          <w:i w:val="false"/>
          <w:color w:val="000000"/>
          <w:sz w:val="28"/>
        </w:rPr>
        <w:t>
      в графе 7 указывается дата окончания срока действия договора или документа, подтверждающего закупку (день.месяц.год). Если закуп осуществляется без заключения договора, то указывается дата окончания срока действия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w:t>
      </w:r>
    </w:p>
    <w:bookmarkEnd w:id="95"/>
    <w:bookmarkStart w:name="z114" w:id="96"/>
    <w:p>
      <w:pPr>
        <w:spacing w:after="0"/>
        <w:ind w:left="0"/>
        <w:jc w:val="both"/>
      </w:pPr>
      <w:r>
        <w:rPr>
          <w:rFonts w:ascii="Times New Roman"/>
          <w:b w:val="false"/>
          <w:i w:val="false"/>
          <w:color w:val="000000"/>
          <w:sz w:val="28"/>
        </w:rPr>
        <w:t>
      в графе 8 указывается сумма приобретенных товаров, выполненных работ и оказанных услуг за отчетный период, тенге, не указываются авансовые платежи, предоплаты и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p>
    <w:bookmarkEnd w:id="96"/>
    <w:bookmarkStart w:name="z115" w:id="97"/>
    <w:p>
      <w:pPr>
        <w:spacing w:after="0"/>
        <w:ind w:left="0"/>
        <w:jc w:val="both"/>
      </w:pPr>
      <w:r>
        <w:rPr>
          <w:rFonts w:ascii="Times New Roman"/>
          <w:b w:val="false"/>
          <w:i w:val="false"/>
          <w:color w:val="000000"/>
          <w:sz w:val="28"/>
        </w:rPr>
        <w:t>
      в графе 9 указывается общая сумма договора или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97"/>
    <w:bookmarkStart w:name="z116" w:id="98"/>
    <w:p>
      <w:pPr>
        <w:spacing w:after="0"/>
        <w:ind w:left="0"/>
        <w:jc w:val="both"/>
      </w:pPr>
      <w:r>
        <w:rPr>
          <w:rFonts w:ascii="Times New Roman"/>
          <w:b w:val="false"/>
          <w:i w:val="false"/>
          <w:color w:val="000000"/>
          <w:sz w:val="28"/>
        </w:rPr>
        <w:t>
      в графе 10 указывается общая фактическая сумма исполненного договора, тенге.</w:t>
      </w:r>
    </w:p>
    <w:bookmarkEnd w:id="98"/>
    <w:bookmarkStart w:name="z117" w:id="99"/>
    <w:p>
      <w:pPr>
        <w:spacing w:after="0"/>
        <w:ind w:left="0"/>
        <w:jc w:val="both"/>
      </w:pPr>
      <w:r>
        <w:rPr>
          <w:rFonts w:ascii="Times New Roman"/>
          <w:b w:val="false"/>
          <w:i w:val="false"/>
          <w:color w:val="000000"/>
          <w:sz w:val="28"/>
        </w:rPr>
        <w:t>
      При этом:</w:t>
      </w:r>
    </w:p>
    <w:bookmarkEnd w:id="99"/>
    <w:bookmarkStart w:name="z118" w:id="100"/>
    <w:p>
      <w:pPr>
        <w:spacing w:after="0"/>
        <w:ind w:left="0"/>
        <w:jc w:val="both"/>
      </w:pPr>
      <w:r>
        <w:rPr>
          <w:rFonts w:ascii="Times New Roman"/>
          <w:b w:val="false"/>
          <w:i w:val="false"/>
          <w:color w:val="000000"/>
          <w:sz w:val="28"/>
        </w:rPr>
        <w:t>
      Если статус договора – "заключен" или "долгосрочный заключен" ("0" или "3.0"), указывается значение 0;</w:t>
      </w:r>
    </w:p>
    <w:bookmarkEnd w:id="100"/>
    <w:bookmarkStart w:name="z119" w:id="101"/>
    <w:p>
      <w:pPr>
        <w:spacing w:after="0"/>
        <w:ind w:left="0"/>
        <w:jc w:val="both"/>
      </w:pP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p>
    <w:bookmarkEnd w:id="101"/>
    <w:bookmarkStart w:name="z120" w:id="102"/>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p>
    <w:bookmarkEnd w:id="102"/>
    <w:bookmarkStart w:name="z121" w:id="103"/>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p>
    <w:bookmarkEnd w:id="103"/>
    <w:bookmarkStart w:name="z122" w:id="104"/>
    <w:p>
      <w:pPr>
        <w:spacing w:after="0"/>
        <w:ind w:left="0"/>
        <w:jc w:val="both"/>
      </w:pPr>
      <w:r>
        <w:rPr>
          <w:rFonts w:ascii="Times New Roman"/>
          <w:b w:val="false"/>
          <w:i w:val="false"/>
          <w:color w:val="000000"/>
          <w:sz w:val="28"/>
        </w:rPr>
        <w:t>
      в графе 11 указывается наименование поставщика товаров, работ и услуг на казахском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104"/>
    <w:bookmarkStart w:name="z123" w:id="105"/>
    <w:p>
      <w:pPr>
        <w:spacing w:after="0"/>
        <w:ind w:left="0"/>
        <w:jc w:val="both"/>
      </w:pPr>
      <w:r>
        <w:rPr>
          <w:rFonts w:ascii="Times New Roman"/>
          <w:b w:val="false"/>
          <w:i w:val="false"/>
          <w:color w:val="000000"/>
          <w:sz w:val="28"/>
        </w:rPr>
        <w:t>
      в графе 12 указывается наименование поставщика товаров, работ и услуг на русском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105"/>
    <w:bookmarkStart w:name="z124" w:id="106"/>
    <w:p>
      <w:pPr>
        <w:spacing w:after="0"/>
        <w:ind w:left="0"/>
        <w:jc w:val="both"/>
      </w:pPr>
      <w:r>
        <w:rPr>
          <w:rFonts w:ascii="Times New Roman"/>
          <w:b w:val="false"/>
          <w:i w:val="false"/>
          <w:color w:val="000000"/>
          <w:sz w:val="28"/>
        </w:rPr>
        <w:t>
      в графе 13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p>
    <w:bookmarkEnd w:id="106"/>
    <w:bookmarkStart w:name="z125" w:id="107"/>
    <w:p>
      <w:pPr>
        <w:spacing w:after="0"/>
        <w:ind w:left="0"/>
        <w:jc w:val="both"/>
      </w:pPr>
      <w:r>
        <w:rPr>
          <w:rFonts w:ascii="Times New Roman"/>
          <w:b w:val="false"/>
          <w:i w:val="false"/>
          <w:color w:val="000000"/>
          <w:sz w:val="28"/>
        </w:rPr>
        <w:t>
      в графе 14 указывается код страны поставщика в соответствии с НК РК ISO 3166-1 "Коды для представления названий стран и единиц их административно-территориальных подразделений. Часть 1. Коды стран";</w:t>
      </w:r>
    </w:p>
    <w:bookmarkEnd w:id="107"/>
    <w:bookmarkStart w:name="z126" w:id="108"/>
    <w:p>
      <w:pPr>
        <w:spacing w:after="0"/>
        <w:ind w:left="0"/>
        <w:jc w:val="both"/>
      </w:pPr>
      <w:r>
        <w:rPr>
          <w:rFonts w:ascii="Times New Roman"/>
          <w:b w:val="false"/>
          <w:i w:val="false"/>
          <w:color w:val="000000"/>
          <w:sz w:val="28"/>
        </w:rPr>
        <w:t>
      в графе 15 указывается код региона поставщика в соответствии с классификатором административно-территориальных объектов. Если поставщик является нерезидентом Республики Казахстан, поле остается пустым;</w:t>
      </w:r>
    </w:p>
    <w:bookmarkEnd w:id="108"/>
    <w:bookmarkStart w:name="z127" w:id="109"/>
    <w:p>
      <w:pPr>
        <w:spacing w:after="0"/>
        <w:ind w:left="0"/>
        <w:jc w:val="both"/>
      </w:pPr>
      <w:r>
        <w:rPr>
          <w:rFonts w:ascii="Times New Roman"/>
          <w:b w:val="false"/>
          <w:i w:val="false"/>
          <w:color w:val="000000"/>
          <w:sz w:val="28"/>
        </w:rPr>
        <w:t>
      в графе 16 указывается юридический адрес поставщика на казахском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109"/>
    <w:bookmarkStart w:name="z128" w:id="110"/>
    <w:p>
      <w:pPr>
        <w:spacing w:after="0"/>
        <w:ind w:left="0"/>
        <w:jc w:val="both"/>
      </w:pPr>
      <w:r>
        <w:rPr>
          <w:rFonts w:ascii="Times New Roman"/>
          <w:b w:val="false"/>
          <w:i w:val="false"/>
          <w:color w:val="000000"/>
          <w:sz w:val="28"/>
        </w:rPr>
        <w:t>
      в графе 17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110"/>
    <w:bookmarkStart w:name="z129" w:id="111"/>
    <w:p>
      <w:pPr>
        <w:spacing w:after="0"/>
        <w:ind w:left="0"/>
        <w:jc w:val="both"/>
      </w:pPr>
      <w:r>
        <w:rPr>
          <w:rFonts w:ascii="Times New Roman"/>
          <w:b w:val="false"/>
          <w:i w:val="false"/>
          <w:color w:val="000000"/>
          <w:sz w:val="28"/>
        </w:rPr>
        <w:t>
      в графе 18 указывается статус договора или документа, подтверждающего закупку, то есть указывается код статуса договора в соответствии с классификатором статусов договоров или документов, подтверждающих закупку:</w:t>
      </w:r>
    </w:p>
    <w:bookmarkEnd w:id="111"/>
    <w:bookmarkStart w:name="z130" w:id="112"/>
    <w:p>
      <w:pPr>
        <w:spacing w:after="0"/>
        <w:ind w:left="0"/>
        <w:jc w:val="both"/>
      </w:pPr>
      <w:r>
        <w:rPr>
          <w:rFonts w:ascii="Times New Roman"/>
          <w:b w:val="false"/>
          <w:i w:val="false"/>
          <w:color w:val="000000"/>
          <w:sz w:val="28"/>
        </w:rPr>
        <w:t>
      статус "0" указывается по заключенным договорам;</w:t>
      </w:r>
    </w:p>
    <w:bookmarkEnd w:id="112"/>
    <w:bookmarkStart w:name="z131" w:id="113"/>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113"/>
    <w:bookmarkStart w:name="z132" w:id="114"/>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114"/>
    <w:bookmarkStart w:name="z133" w:id="115"/>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115"/>
    <w:bookmarkStart w:name="z134" w:id="116"/>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116"/>
    <w:bookmarkStart w:name="z135" w:id="117"/>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(смотрите ниже).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расторгнут</w:t>
            </w:r>
          </w:p>
        </w:tc>
      </w:tr>
    </w:tbl>
    <w:bookmarkStart w:name="z136" w:id="118"/>
    <w:p>
      <w:pPr>
        <w:spacing w:after="0"/>
        <w:ind w:left="0"/>
        <w:jc w:val="both"/>
      </w:pPr>
      <w:r>
        <w:rPr>
          <w:rFonts w:ascii="Times New Roman"/>
          <w:b w:val="false"/>
          <w:i w:val="false"/>
          <w:color w:val="000000"/>
          <w:sz w:val="28"/>
        </w:rPr>
        <w:t>
      5. При отсутствии закупа товаров, работ и услуг, форма информации сдается в виде таблицы с пустой прографкой. Файл отчета сдается одной строкой, таблица 2 не заполняется.</w:t>
      </w:r>
    </w:p>
    <w:bookmarkEnd w:id="118"/>
    <w:bookmarkStart w:name="z137" w:id="119"/>
    <w:p>
      <w:pPr>
        <w:spacing w:after="0"/>
        <w:ind w:left="0"/>
        <w:jc w:val="both"/>
      </w:pPr>
      <w:r>
        <w:rPr>
          <w:rFonts w:ascii="Times New Roman"/>
          <w:b w:val="false"/>
          <w:i w:val="false"/>
          <w:color w:val="000000"/>
          <w:sz w:val="28"/>
        </w:rPr>
        <w:t>
      6. Суммы закупа указываются с НДС,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p>
    <w:bookmarkEnd w:id="119"/>
    <w:bookmarkStart w:name="z138" w:id="120"/>
    <w:p>
      <w:pPr>
        <w:spacing w:after="0"/>
        <w:ind w:left="0"/>
        <w:jc w:val="both"/>
      </w:pPr>
      <w:r>
        <w:rPr>
          <w:rFonts w:ascii="Times New Roman"/>
          <w:b w:val="false"/>
          <w:i w:val="false"/>
          <w:color w:val="000000"/>
          <w:sz w:val="28"/>
        </w:rPr>
        <w:t>
      7. При заключении долгосрочных или переходящих договоров, номер договора, дата заключения договора,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8 за отчетный финансовый год (предоставляется таблица 2).</w:t>
      </w:r>
    </w:p>
    <w:bookmarkEnd w:id="120"/>
    <w:bookmarkStart w:name="z139" w:id="121"/>
    <w:p>
      <w:pPr>
        <w:spacing w:after="0"/>
        <w:ind w:left="0"/>
        <w:jc w:val="both"/>
      </w:pPr>
      <w:r>
        <w:rPr>
          <w:rFonts w:ascii="Times New Roman"/>
          <w:b w:val="false"/>
          <w:i w:val="false"/>
          <w:color w:val="000000"/>
          <w:sz w:val="28"/>
        </w:rPr>
        <w:t>
      8.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Если договор пролонгируется на следующий финансовый год и действует как новый договор, то он не считается долгосрочным договором.</w:t>
      </w:r>
    </w:p>
    <w:bookmarkEnd w:id="121"/>
    <w:bookmarkStart w:name="z140" w:id="122"/>
    <w:p>
      <w:pPr>
        <w:spacing w:after="0"/>
        <w:ind w:left="0"/>
        <w:jc w:val="both"/>
      </w:pPr>
      <w:r>
        <w:rPr>
          <w:rFonts w:ascii="Times New Roman"/>
          <w:b w:val="false"/>
          <w:i w:val="false"/>
          <w:color w:val="000000"/>
          <w:sz w:val="28"/>
        </w:rPr>
        <w:t>
      9. По договорам или документам со статусом "1" предоставляется таблица 2 информации о приобретенных товарах, работах и услугах на общую сумму графы 8 формы 1 за отчетный период. Кроме того, таблица 2 информации о приобретенных товарах, работах и услугах предоставляется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информации о приобретенных товарах, работах и услугах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8 в отчетном финансовом году.</w:t>
      </w:r>
    </w:p>
    <w:bookmarkEnd w:id="122"/>
    <w:bookmarkStart w:name="z141" w:id="123"/>
    <w:p>
      <w:pPr>
        <w:spacing w:after="0"/>
        <w:ind w:left="0"/>
        <w:jc w:val="both"/>
      </w:pPr>
      <w:r>
        <w:rPr>
          <w:rFonts w:ascii="Times New Roman"/>
          <w:b w:val="false"/>
          <w:i w:val="false"/>
          <w:color w:val="000000"/>
          <w:sz w:val="28"/>
        </w:rPr>
        <w:t>
      10. Форма информации представляется в электронном виде, в формате.xls (Microsoft Excel).</w:t>
      </w:r>
    </w:p>
    <w:bookmarkEnd w:id="123"/>
    <w:bookmarkStart w:name="z142" w:id="124"/>
    <w:p>
      <w:pPr>
        <w:spacing w:after="0"/>
        <w:ind w:left="0"/>
        <w:jc w:val="both"/>
      </w:pPr>
      <w:r>
        <w:rPr>
          <w:rFonts w:ascii="Times New Roman"/>
          <w:b w:val="false"/>
          <w:i w:val="false"/>
          <w:color w:val="000000"/>
          <w:sz w:val="28"/>
        </w:rPr>
        <w:t>
      11. Форма информации, заполненная с грамматическими ошибками, либо представленная в измененном формате, не принимается.</w:t>
      </w:r>
    </w:p>
    <w:bookmarkEnd w:id="124"/>
    <w:bookmarkStart w:name="z143" w:id="125"/>
    <w:p>
      <w:pPr>
        <w:spacing w:after="0"/>
        <w:ind w:left="0"/>
        <w:jc w:val="left"/>
      </w:pPr>
      <w:r>
        <w:rPr>
          <w:rFonts w:ascii="Times New Roman"/>
          <w:b/>
          <w:i w:val="false"/>
          <w:color w:val="000000"/>
        </w:rPr>
        <w:t xml:space="preserve"> Глава 3. Пояснение по заполнению Таблицы 2</w:t>
      </w:r>
    </w:p>
    <w:bookmarkEnd w:id="125"/>
    <w:bookmarkStart w:name="z144" w:id="126"/>
    <w:p>
      <w:pPr>
        <w:spacing w:after="0"/>
        <w:ind w:left="0"/>
        <w:jc w:val="both"/>
      </w:pPr>
      <w:r>
        <w:rPr>
          <w:rFonts w:ascii="Times New Roman"/>
          <w:b w:val="false"/>
          <w:i w:val="false"/>
          <w:color w:val="000000"/>
          <w:sz w:val="28"/>
        </w:rPr>
        <w:t xml:space="preserve">
      12. Форма заполняется следующим образом: </w:t>
      </w:r>
    </w:p>
    <w:bookmarkEnd w:id="126"/>
    <w:bookmarkStart w:name="z145" w:id="127"/>
    <w:p>
      <w:pPr>
        <w:spacing w:after="0"/>
        <w:ind w:left="0"/>
        <w:jc w:val="both"/>
      </w:pPr>
      <w:r>
        <w:rPr>
          <w:rFonts w:ascii="Times New Roman"/>
          <w:b w:val="false"/>
          <w:i w:val="false"/>
          <w:color w:val="000000"/>
          <w:sz w:val="28"/>
        </w:rPr>
        <w:t>
      в графе 1 указывается номер договора или документа, подтверждающего закупку, идентичный с номером договора или документа в форме 1;</w:t>
      </w:r>
    </w:p>
    <w:bookmarkEnd w:id="127"/>
    <w:bookmarkStart w:name="z146" w:id="128"/>
    <w:p>
      <w:pPr>
        <w:spacing w:after="0"/>
        <w:ind w:left="0"/>
        <w:jc w:val="both"/>
      </w:pPr>
      <w:r>
        <w:rPr>
          <w:rFonts w:ascii="Times New Roman"/>
          <w:b w:val="false"/>
          <w:i w:val="false"/>
          <w:color w:val="000000"/>
          <w:sz w:val="28"/>
        </w:rPr>
        <w:t>
      в графе 2 указывается дата заключения договора или документа, подтверждающего закупку, идентичная дате заключения договора или документа в форме 1;</w:t>
      </w:r>
    </w:p>
    <w:bookmarkEnd w:id="128"/>
    <w:bookmarkStart w:name="z147" w:id="129"/>
    <w:p>
      <w:pPr>
        <w:spacing w:after="0"/>
        <w:ind w:left="0"/>
        <w:jc w:val="both"/>
      </w:pPr>
      <w:r>
        <w:rPr>
          <w:rFonts w:ascii="Times New Roman"/>
          <w:b w:val="false"/>
          <w:i w:val="false"/>
          <w:color w:val="000000"/>
          <w:sz w:val="28"/>
        </w:rPr>
        <w:t>
      в графе 3 указывается бизнес-идентификационный номер или индивидуальный идентификационный номер заказчика товаров, работ и услуг идентичный с бизнес-идентификационным номером и индивидуальным идентификационным номером заказчика товаров, работ и услуг в форме 1;</w:t>
      </w:r>
    </w:p>
    <w:bookmarkEnd w:id="129"/>
    <w:bookmarkStart w:name="z148" w:id="130"/>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130"/>
    <w:bookmarkStart w:name="z149" w:id="131"/>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приобретенных товаров, работ и услуг на казахском языке;</w:t>
      </w:r>
    </w:p>
    <w:bookmarkEnd w:id="131"/>
    <w:bookmarkStart w:name="z150" w:id="132"/>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приобретенных товаров, работ и услуг на русском языке;</w:t>
      </w:r>
    </w:p>
    <w:bookmarkEnd w:id="132"/>
    <w:bookmarkStart w:name="z151" w:id="133"/>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 и счета;</w:t>
      </w:r>
    </w:p>
    <w:bookmarkEnd w:id="133"/>
    <w:bookmarkStart w:name="z152" w:id="134"/>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134"/>
    <w:bookmarkStart w:name="z153" w:id="135"/>
    <w:p>
      <w:pPr>
        <w:spacing w:after="0"/>
        <w:ind w:left="0"/>
        <w:jc w:val="both"/>
      </w:pPr>
      <w:r>
        <w:rPr>
          <w:rFonts w:ascii="Times New Roman"/>
          <w:b w:val="false"/>
          <w:i w:val="false"/>
          <w:color w:val="000000"/>
          <w:sz w:val="28"/>
        </w:rPr>
        <w:t>
      в графе 9 указывается объем закупки в стоимостном выражении в тенге;</w:t>
      </w:r>
    </w:p>
    <w:bookmarkEnd w:id="135"/>
    <w:bookmarkStart w:name="z154" w:id="136"/>
    <w:p>
      <w:pPr>
        <w:spacing w:after="0"/>
        <w:ind w:left="0"/>
        <w:jc w:val="both"/>
      </w:pPr>
      <w:r>
        <w:rPr>
          <w:rFonts w:ascii="Times New Roman"/>
          <w:b w:val="false"/>
          <w:i w:val="false"/>
          <w:color w:val="000000"/>
          <w:sz w:val="28"/>
        </w:rPr>
        <w:t>
      в графе 10 указывается регистрационный номер выписки из реестра казахстанских товаропроизводителей /сертификата формы "СТ-KZ";</w:t>
      </w:r>
    </w:p>
    <w:bookmarkEnd w:id="136"/>
    <w:bookmarkStart w:name="z155" w:id="137"/>
    <w:p>
      <w:pPr>
        <w:spacing w:after="0"/>
        <w:ind w:left="0"/>
        <w:jc w:val="both"/>
      </w:pPr>
      <w:r>
        <w:rPr>
          <w:rFonts w:ascii="Times New Roman"/>
          <w:b w:val="false"/>
          <w:i w:val="false"/>
          <w:color w:val="000000"/>
          <w:sz w:val="28"/>
        </w:rPr>
        <w:t>
      в графе 11 указывается серия реестра казахстанских товаропроизводителей /сертификата формы "СТ-KZ", которая соответствует номеру реестра казахстанских товаропроизводителей/бланка сертификата "СТ-KZ";</w:t>
      </w:r>
    </w:p>
    <w:bookmarkEnd w:id="137"/>
    <w:bookmarkStart w:name="z156" w:id="138"/>
    <w:p>
      <w:pPr>
        <w:spacing w:after="0"/>
        <w:ind w:left="0"/>
        <w:jc w:val="both"/>
      </w:pPr>
      <w:r>
        <w:rPr>
          <w:rFonts w:ascii="Times New Roman"/>
          <w:b w:val="false"/>
          <w:i w:val="false"/>
          <w:color w:val="000000"/>
          <w:sz w:val="28"/>
        </w:rPr>
        <w:t xml:space="preserve">
      в графе 12 указывается код органа выдачи выписки реестра казахстанских товаропроизводителей /сертификата формы "СТ-KZ"; </w:t>
      </w:r>
    </w:p>
    <w:bookmarkEnd w:id="138"/>
    <w:bookmarkStart w:name="z157" w:id="139"/>
    <w:p>
      <w:pPr>
        <w:spacing w:after="0"/>
        <w:ind w:left="0"/>
        <w:jc w:val="both"/>
      </w:pPr>
      <w:r>
        <w:rPr>
          <w:rFonts w:ascii="Times New Roman"/>
          <w:b w:val="false"/>
          <w:i w:val="false"/>
          <w:color w:val="000000"/>
          <w:sz w:val="28"/>
        </w:rPr>
        <w:t>
      в графе 13 указывается дата выдачи выписки из реестр казахстанских товаропроизводителей/сертификата формы "СТ-KZ";</w:t>
      </w:r>
    </w:p>
    <w:bookmarkEnd w:id="139"/>
    <w:bookmarkStart w:name="z158" w:id="140"/>
    <w:p>
      <w:pPr>
        <w:spacing w:after="0"/>
        <w:ind w:left="0"/>
        <w:jc w:val="both"/>
      </w:pPr>
      <w:r>
        <w:rPr>
          <w:rFonts w:ascii="Times New Roman"/>
          <w:b w:val="false"/>
          <w:i w:val="false"/>
          <w:color w:val="000000"/>
          <w:sz w:val="28"/>
        </w:rPr>
        <w:t xml:space="preserve">
      в графе 14 указывается внутристрановая ценность (%) в товаре, указанная в выписки из реестра казахстанских товаропроизводителей/сертификате формы "СТ-KZ". При отсутствии реестра казахстанских товаропроизводителей/сертификата формы "СТ-KZ", указывается значение 0, за исключением случаев, предусмотренных Единой методикой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w:t>
      </w:r>
    </w:p>
    <w:bookmarkEnd w:id="140"/>
    <w:bookmarkStart w:name="z159" w:id="141"/>
    <w:p>
      <w:pPr>
        <w:spacing w:after="0"/>
        <w:ind w:left="0"/>
        <w:jc w:val="both"/>
      </w:pPr>
      <w:r>
        <w:rPr>
          <w:rFonts w:ascii="Times New Roman"/>
          <w:b w:val="false"/>
          <w:i w:val="false"/>
          <w:color w:val="000000"/>
          <w:sz w:val="28"/>
        </w:rPr>
        <w:t>
      в графе 15 указывается внутристрановая ценность (%) в работе/услуге.</w:t>
      </w:r>
    </w:p>
    <w:bookmarkEnd w:id="141"/>
    <w:bookmarkStart w:name="z160" w:id="142"/>
    <w:p>
      <w:pPr>
        <w:spacing w:after="0"/>
        <w:ind w:left="0"/>
        <w:jc w:val="both"/>
      </w:pPr>
      <w:r>
        <w:rPr>
          <w:rFonts w:ascii="Times New Roman"/>
          <w:b w:val="false"/>
          <w:i w:val="false"/>
          <w:color w:val="000000"/>
          <w:sz w:val="28"/>
        </w:rPr>
        <w:t>
      Сертификат о происхождении товара формы "СТ-KZ" сохраняет свое действие до 1 января 2026 года. Также до указанной даты сохраняет свое действие графа 11 таблицы 2, в которой указывается серия сертификата формы "СТ-KZ".</w:t>
      </w:r>
    </w:p>
    <w:bookmarkEnd w:id="142"/>
    <w:bookmarkStart w:name="z161" w:id="143"/>
    <w:p>
      <w:pPr>
        <w:spacing w:after="0"/>
        <w:ind w:left="0"/>
        <w:jc w:val="both"/>
      </w:pPr>
      <w:r>
        <w:rPr>
          <w:rFonts w:ascii="Times New Roman"/>
          <w:b w:val="false"/>
          <w:i w:val="false"/>
          <w:color w:val="000000"/>
          <w:sz w:val="28"/>
        </w:rPr>
        <w:t>
      13. Таблица 2 заполняется по договорам или документам, подтверждающим осуществление закупки товаров, работ, услуг со статусом "1" и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w:t>
      </w:r>
    </w:p>
    <w:bookmarkEnd w:id="143"/>
    <w:bookmarkStart w:name="z162" w:id="144"/>
    <w:p>
      <w:pPr>
        <w:spacing w:after="0"/>
        <w:ind w:left="0"/>
        <w:jc w:val="both"/>
      </w:pPr>
      <w:r>
        <w:rPr>
          <w:rFonts w:ascii="Times New Roman"/>
          <w:b w:val="false"/>
          <w:i w:val="false"/>
          <w:color w:val="000000"/>
          <w:sz w:val="28"/>
        </w:rPr>
        <w:t>
      14. Таблица 2 заполняется с указанием номенклатуры закупленных товаров, работ и услуг (лотов), приобретенных на основании договоров или документов, подтверждающих факт поставки товара, выполнения работ или оказания услуг. Если в форме 1 по одному договору или документу закуплено несколько товаров, то указывается информация о договоре одной строкой, а в форме 2 каждый товар указывается отдельной строкой с объемом в натуральном выражении и суммой закупа.</w:t>
      </w:r>
    </w:p>
    <w:bookmarkEnd w:id="144"/>
    <w:bookmarkStart w:name="z163" w:id="145"/>
    <w:p>
      <w:pPr>
        <w:spacing w:after="0"/>
        <w:ind w:left="0"/>
        <w:jc w:val="both"/>
      </w:pPr>
      <w:r>
        <w:rPr>
          <w:rFonts w:ascii="Times New Roman"/>
          <w:b w:val="false"/>
          <w:i w:val="false"/>
          <w:color w:val="000000"/>
          <w:sz w:val="28"/>
        </w:rPr>
        <w:t>
      15. Если в договоре или документах, подтверждающих факт поставки товаров, указывается несколько товарных номенклатур (лотов), то каждая номенклатура (лот) с указанием кода классификатора продукции по видам экономической деятельности, наименованиями, единицами измерения, объемами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45"/>
    <w:bookmarkStart w:name="z164" w:id="146"/>
    <w:p>
      <w:pPr>
        <w:spacing w:after="0"/>
        <w:ind w:left="0"/>
        <w:jc w:val="both"/>
      </w:pPr>
      <w:r>
        <w:rPr>
          <w:rFonts w:ascii="Times New Roman"/>
          <w:b w:val="false"/>
          <w:i w:val="false"/>
          <w:color w:val="000000"/>
          <w:sz w:val="28"/>
        </w:rPr>
        <w:t>
      16. Если в договоре или документах, подтверждающих факт выполнения работ, указывается несколько номенклатур (лотов) работ,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46"/>
    <w:bookmarkStart w:name="z165" w:id="147"/>
    <w:p>
      <w:pPr>
        <w:spacing w:after="0"/>
        <w:ind w:left="0"/>
        <w:jc w:val="both"/>
      </w:pPr>
      <w:r>
        <w:rPr>
          <w:rFonts w:ascii="Times New Roman"/>
          <w:b w:val="false"/>
          <w:i w:val="false"/>
          <w:color w:val="000000"/>
          <w:sz w:val="28"/>
        </w:rPr>
        <w:t>
      17. Если в договоре или документах, подтверждающих факт оказания услуг, указывается несколько номенклатур (лотов) услуг,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47"/>
    <w:bookmarkStart w:name="z166" w:id="148"/>
    <w:p>
      <w:pPr>
        <w:spacing w:after="0"/>
        <w:ind w:left="0"/>
        <w:jc w:val="both"/>
      </w:pPr>
      <w:r>
        <w:rPr>
          <w:rFonts w:ascii="Times New Roman"/>
          <w:b w:val="false"/>
          <w:i w:val="false"/>
          <w:color w:val="000000"/>
          <w:sz w:val="28"/>
        </w:rPr>
        <w:t>
      18. Форма информации представляется в электронном виде, в формате.xls (Microsoft Excel) за отчетный квартал с нарастающим итогом и заполняется отдельно по товарам, работам и услугам.</w:t>
      </w:r>
    </w:p>
    <w:bookmarkEnd w:id="148"/>
    <w:bookmarkStart w:name="z167" w:id="149"/>
    <w:p>
      <w:pPr>
        <w:spacing w:after="0"/>
        <w:ind w:left="0"/>
        <w:jc w:val="both"/>
      </w:pPr>
      <w:r>
        <w:rPr>
          <w:rFonts w:ascii="Times New Roman"/>
          <w:b w:val="false"/>
          <w:i w:val="false"/>
          <w:color w:val="000000"/>
          <w:sz w:val="28"/>
        </w:rPr>
        <w:t>
      19. Форма информации, заполненная с грамматическими ошибками, либо представленная в измененном формате, не принимается.</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2025 года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2018 года № 260</w:t>
            </w:r>
          </w:p>
        </w:tc>
      </w:tr>
    </w:tbl>
    <w:bookmarkStart w:name="z170" w:id="150"/>
    <w:p>
      <w:pPr>
        <w:spacing w:after="0"/>
        <w:ind w:left="0"/>
        <w:jc w:val="left"/>
      </w:pPr>
      <w:r>
        <w:rPr>
          <w:rFonts w:ascii="Times New Roman"/>
          <w:b/>
          <w:i w:val="false"/>
          <w:color w:val="000000"/>
        </w:rPr>
        <w:t xml:space="preserve"> Единая методика расчета организациями внутристрановой ценности при закупке товаров, работ и услуг</w:t>
      </w:r>
    </w:p>
    <w:bookmarkEnd w:id="150"/>
    <w:bookmarkStart w:name="z171" w:id="151"/>
    <w:p>
      <w:pPr>
        <w:spacing w:after="0"/>
        <w:ind w:left="0"/>
        <w:jc w:val="both"/>
      </w:pPr>
      <w:r>
        <w:rPr>
          <w:rFonts w:ascii="Times New Roman"/>
          <w:b w:val="false"/>
          <w:i w:val="false"/>
          <w:color w:val="000000"/>
          <w:sz w:val="28"/>
        </w:rPr>
        <w:t xml:space="preserve">
      1. Настоящая Единая методика расчета организациями внутристрановой ценности при закупке товаров, работ и услуг (далее - Единая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(далее - Кодекс) и </w:t>
      </w:r>
      <w:r>
        <w:rPr>
          <w:rFonts w:ascii="Times New Roman"/>
          <w:b w:val="false"/>
          <w:i w:val="false"/>
          <w:color w:val="000000"/>
          <w:sz w:val="28"/>
        </w:rPr>
        <w:t>подпунктом 2-1)</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1"/>
    <w:bookmarkStart w:name="z172" w:id="152"/>
    <w:p>
      <w:pPr>
        <w:spacing w:after="0"/>
        <w:ind w:left="0"/>
        <w:jc w:val="both"/>
      </w:pPr>
      <w:r>
        <w:rPr>
          <w:rFonts w:ascii="Times New Roman"/>
          <w:b w:val="false"/>
          <w:i w:val="false"/>
          <w:color w:val="000000"/>
          <w:sz w:val="28"/>
        </w:rPr>
        <w:t>
      2. В настоящей Единой методике используются следующие основные понятия:</w:t>
      </w:r>
    </w:p>
    <w:bookmarkEnd w:id="152"/>
    <w:bookmarkStart w:name="z173" w:id="153"/>
    <w:p>
      <w:pPr>
        <w:spacing w:after="0"/>
        <w:ind w:left="0"/>
        <w:jc w:val="both"/>
      </w:pPr>
      <w:r>
        <w:rPr>
          <w:rFonts w:ascii="Times New Roman"/>
          <w:b w:val="false"/>
          <w:i w:val="false"/>
          <w:color w:val="000000"/>
          <w:sz w:val="28"/>
        </w:rPr>
        <w:t>
      1)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53"/>
    <w:bookmarkStart w:name="z174" w:id="154"/>
    <w:p>
      <w:pPr>
        <w:spacing w:after="0"/>
        <w:ind w:left="0"/>
        <w:jc w:val="both"/>
      </w:pPr>
      <w:r>
        <w:rPr>
          <w:rFonts w:ascii="Times New Roman"/>
          <w:b w:val="false"/>
          <w:i w:val="false"/>
          <w:color w:val="000000"/>
          <w:sz w:val="28"/>
        </w:rPr>
        <w:t>
      2) услуги – деятельность, направленная на удовлетворение потребностей заказчика, не имеющая вещественного результата;</w:t>
      </w:r>
    </w:p>
    <w:bookmarkEnd w:id="154"/>
    <w:bookmarkStart w:name="z175" w:id="155"/>
    <w:p>
      <w:pPr>
        <w:spacing w:after="0"/>
        <w:ind w:left="0"/>
        <w:jc w:val="both"/>
      </w:pPr>
      <w:r>
        <w:rPr>
          <w:rFonts w:ascii="Times New Roman"/>
          <w:b w:val="false"/>
          <w:i w:val="false"/>
          <w:color w:val="000000"/>
          <w:sz w:val="28"/>
        </w:rPr>
        <w:t>
      3)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155"/>
    <w:bookmarkStart w:name="z176" w:id="156"/>
    <w:p>
      <w:pPr>
        <w:spacing w:after="0"/>
        <w:ind w:left="0"/>
        <w:jc w:val="both"/>
      </w:pPr>
      <w:r>
        <w:rPr>
          <w:rFonts w:ascii="Times New Roman"/>
          <w:b w:val="false"/>
          <w:i w:val="false"/>
          <w:color w:val="000000"/>
          <w:sz w:val="28"/>
        </w:rPr>
        <w:t xml:space="preserve">
      3. Единая методика предназначена для расчета внутристрановой ценности при закупке товаров, работ и услуг: </w:t>
      </w:r>
    </w:p>
    <w:bookmarkEnd w:id="156"/>
    <w:bookmarkStart w:name="z177" w:id="157"/>
    <w:p>
      <w:pPr>
        <w:spacing w:after="0"/>
        <w:ind w:left="0"/>
        <w:jc w:val="both"/>
      </w:pPr>
      <w:r>
        <w:rPr>
          <w:rFonts w:ascii="Times New Roman"/>
          <w:b w:val="false"/>
          <w:i w:val="false"/>
          <w:color w:val="000000"/>
          <w:sz w:val="28"/>
        </w:rPr>
        <w:t xml:space="preserve">
      1)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осуществляющими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157"/>
    <w:bookmarkStart w:name="z178" w:id="158"/>
    <w:p>
      <w:pPr>
        <w:spacing w:after="0"/>
        <w:ind w:left="0"/>
        <w:jc w:val="both"/>
      </w:pPr>
      <w:r>
        <w:rPr>
          <w:rFonts w:ascii="Times New Roman"/>
          <w:b w:val="false"/>
          <w:i w:val="false"/>
          <w:color w:val="000000"/>
          <w:sz w:val="28"/>
        </w:rPr>
        <w:t>
      2) национальными управляющими холдинги,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социально-предпринимательским корпорациям,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w:t>
      </w:r>
    </w:p>
    <w:bookmarkEnd w:id="158"/>
    <w:bookmarkStart w:name="z179" w:id="159"/>
    <w:p>
      <w:pPr>
        <w:spacing w:after="0"/>
        <w:ind w:left="0"/>
        <w:jc w:val="both"/>
      </w:pPr>
      <w:r>
        <w:rPr>
          <w:rFonts w:ascii="Times New Roman"/>
          <w:b w:val="false"/>
          <w:i w:val="false"/>
          <w:color w:val="000000"/>
          <w:sz w:val="28"/>
        </w:rPr>
        <w:t xml:space="preserve">
      3) недропользователями и (или) лицами, уполномоченными недропользователями осуществлять закуп товаров, работ и услуг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59"/>
    <w:bookmarkStart w:name="z180" w:id="160"/>
    <w:p>
      <w:pPr>
        <w:spacing w:after="0"/>
        <w:ind w:left="0"/>
        <w:jc w:val="both"/>
      </w:pPr>
      <w:r>
        <w:rPr>
          <w:rFonts w:ascii="Times New Roman"/>
          <w:b w:val="false"/>
          <w:i w:val="false"/>
          <w:color w:val="000000"/>
          <w:sz w:val="28"/>
        </w:rPr>
        <w:t>
      4) системообразующими предприятиями;</w:t>
      </w:r>
    </w:p>
    <w:bookmarkEnd w:id="160"/>
    <w:bookmarkStart w:name="z181" w:id="161"/>
    <w:p>
      <w:pPr>
        <w:spacing w:after="0"/>
        <w:ind w:left="0"/>
        <w:jc w:val="both"/>
      </w:pPr>
      <w:r>
        <w:rPr>
          <w:rFonts w:ascii="Times New Roman"/>
          <w:b w:val="false"/>
          <w:i w:val="false"/>
          <w:color w:val="000000"/>
          <w:sz w:val="28"/>
        </w:rPr>
        <w:t>
      5) субъекты естественных монополий, за исключением субъектов естественной монополии малой мощности.</w:t>
      </w:r>
    </w:p>
    <w:bookmarkEnd w:id="161"/>
    <w:bookmarkStart w:name="z182" w:id="162"/>
    <w:p>
      <w:pPr>
        <w:spacing w:after="0"/>
        <w:ind w:left="0"/>
        <w:jc w:val="both"/>
      </w:pPr>
      <w:r>
        <w:rPr>
          <w:rFonts w:ascii="Times New Roman"/>
          <w:b w:val="false"/>
          <w:i w:val="false"/>
          <w:color w:val="000000"/>
          <w:sz w:val="28"/>
        </w:rPr>
        <w:t xml:space="preserve">
      4. Расчет внутристрановой ценности при закупке товаров, работ и услуг проводится с целью: </w:t>
      </w:r>
    </w:p>
    <w:bookmarkEnd w:id="162"/>
    <w:bookmarkStart w:name="z183" w:id="163"/>
    <w:p>
      <w:pPr>
        <w:spacing w:after="0"/>
        <w:ind w:left="0"/>
        <w:jc w:val="both"/>
      </w:pPr>
      <w:r>
        <w:rPr>
          <w:rFonts w:ascii="Times New Roman"/>
          <w:b w:val="false"/>
          <w:i w:val="false"/>
          <w:color w:val="000000"/>
          <w:sz w:val="28"/>
        </w:rPr>
        <w:t>
      1) мониторинга и (или) контроля соблюдения обязательств по закупкам в части внутристрановой ценности;</w:t>
      </w:r>
    </w:p>
    <w:bookmarkEnd w:id="163"/>
    <w:bookmarkStart w:name="z184" w:id="164"/>
    <w:p>
      <w:pPr>
        <w:spacing w:after="0"/>
        <w:ind w:left="0"/>
        <w:jc w:val="both"/>
      </w:pPr>
      <w:r>
        <w:rPr>
          <w:rFonts w:ascii="Times New Roman"/>
          <w:b w:val="false"/>
          <w:i w:val="false"/>
          <w:color w:val="000000"/>
          <w:sz w:val="28"/>
        </w:rPr>
        <w:t>
      2) определения степени вовлеченности отечественных предприятий в поставки товаров, работ и услуг;</w:t>
      </w:r>
    </w:p>
    <w:bookmarkEnd w:id="164"/>
    <w:bookmarkStart w:name="z185" w:id="165"/>
    <w:p>
      <w:pPr>
        <w:spacing w:after="0"/>
        <w:ind w:left="0"/>
        <w:jc w:val="both"/>
      </w:pPr>
      <w:r>
        <w:rPr>
          <w:rFonts w:ascii="Times New Roman"/>
          <w:b w:val="false"/>
          <w:i w:val="false"/>
          <w:color w:val="000000"/>
          <w:sz w:val="28"/>
        </w:rPr>
        <w:t>
      3) оценки уровня конкурентоспособности отечественной промышленности.</w:t>
      </w:r>
    </w:p>
    <w:bookmarkEnd w:id="165"/>
    <w:bookmarkStart w:name="z186" w:id="166"/>
    <w:p>
      <w:pPr>
        <w:spacing w:after="0"/>
        <w:ind w:left="0"/>
        <w:jc w:val="both"/>
      </w:pPr>
      <w:r>
        <w:rPr>
          <w:rFonts w:ascii="Times New Roman"/>
          <w:b w:val="false"/>
          <w:i w:val="false"/>
          <w:color w:val="000000"/>
          <w:sz w:val="28"/>
        </w:rPr>
        <w:t>
      5. При расчете внутристрановой ценности по договорам с субъектами естественных монополий по виду деятельности отнесенной к сфере естественной монополии, включенных в Государственный регистр субъектов естественных монополий, коэффициент Mi и Кj приравнивается к единице.</w:t>
      </w:r>
    </w:p>
    <w:bookmarkEnd w:id="166"/>
    <w:bookmarkStart w:name="z187" w:id="167"/>
    <w:p>
      <w:pPr>
        <w:spacing w:after="0"/>
        <w:ind w:left="0"/>
        <w:jc w:val="both"/>
      </w:pPr>
      <w:r>
        <w:rPr>
          <w:rFonts w:ascii="Times New Roman"/>
          <w:b w:val="false"/>
          <w:i w:val="false"/>
          <w:color w:val="000000"/>
          <w:sz w:val="28"/>
        </w:rPr>
        <w:t>
      6. Срок формирования показателей зависит от условий заключенного договора между заказчиком и поставщиком.</w:t>
      </w:r>
    </w:p>
    <w:bookmarkEnd w:id="167"/>
    <w:bookmarkStart w:name="z188" w:id="168"/>
    <w:p>
      <w:pPr>
        <w:spacing w:after="0"/>
        <w:ind w:left="0"/>
        <w:jc w:val="both"/>
      </w:pPr>
      <w:r>
        <w:rPr>
          <w:rFonts w:ascii="Times New Roman"/>
          <w:b w:val="false"/>
          <w:i w:val="false"/>
          <w:color w:val="000000"/>
          <w:sz w:val="28"/>
        </w:rPr>
        <w:t>
      7. Источником информации являются сведения, поступающие от заказчиков и (или) поставщиков.</w:t>
      </w:r>
    </w:p>
    <w:bookmarkEnd w:id="168"/>
    <w:bookmarkStart w:name="z189" w:id="169"/>
    <w:p>
      <w:pPr>
        <w:spacing w:after="0"/>
        <w:ind w:left="0"/>
        <w:jc w:val="both"/>
      </w:pPr>
      <w:r>
        <w:rPr>
          <w:rFonts w:ascii="Times New Roman"/>
          <w:b w:val="false"/>
          <w:i w:val="false"/>
          <w:color w:val="000000"/>
          <w:sz w:val="28"/>
        </w:rPr>
        <w:t>
      8. Перечень административных показателей, подлежащих расчету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формы/информационной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внутристрановой ценности в договоре на поставку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в области внутристрановой ценности, "Информация о приобретенных товарах, работах и услугах"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внутристрановой ценности в договоре на выполнение работы (оказание услуги),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в области внутристрановой ценности, "Информация о приобретенных товарах, работах и услугах"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 - доля фонда оплаты труда казахстанских кадров в общем фонде оплаты труда работников поставщика или субподрядчика, выполняющего j-ый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в области внутристрановой ценности, "Информация о приобретенных товарах, работах и услугах"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внутристрановой ценности в договоре на выполнение работы (оказание услуги), приобретаемых в рамках контрактов на недропользование, заключенных с 1 января 2015 года и контрактов, срок действия которых был изменен после 1 января 2015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в области внутристрановой ценности, "Информация о приобретенных товарах, работах и услугах"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внутристрановой ценности в закупках заказчика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в области внутристрановой ценности, "Информация о приобретенных товарах, работах и услугах"</w:t>
            </w:r>
          </w:p>
        </w:tc>
      </w:tr>
    </w:tbl>
    <w:bookmarkStart w:name="z190" w:id="170"/>
    <w:p>
      <w:pPr>
        <w:spacing w:after="0"/>
        <w:ind w:left="0"/>
        <w:jc w:val="both"/>
      </w:pPr>
      <w:r>
        <w:rPr>
          <w:rFonts w:ascii="Times New Roman"/>
          <w:b w:val="false"/>
          <w:i w:val="false"/>
          <w:color w:val="000000"/>
          <w:sz w:val="28"/>
        </w:rPr>
        <w:t>
      9. Алгоритм расчета административных показателей</w:t>
      </w:r>
    </w:p>
    <w:bookmarkEnd w:id="170"/>
    <w:bookmarkStart w:name="z191" w:id="171"/>
    <w:p>
      <w:pPr>
        <w:spacing w:after="0"/>
        <w:ind w:left="0"/>
        <w:jc w:val="both"/>
      </w:pPr>
      <w:r>
        <w:rPr>
          <w:rFonts w:ascii="Times New Roman"/>
          <w:b w:val="false"/>
          <w:i w:val="false"/>
          <w:color w:val="000000"/>
          <w:sz w:val="28"/>
        </w:rPr>
        <w:t>
      1) "Расчет внутристрановой ценности в договоре на поставку товаров"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 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p>
          <w:p>
            <w:pPr>
              <w:spacing w:after="20"/>
              <w:ind w:left="20"/>
              <w:jc w:val="both"/>
            </w:pPr>
            <w:r>
              <w:rPr>
                <w:rFonts w:ascii="Times New Roman"/>
                <w:b w:val="false"/>
                <w:i w:val="false"/>
                <w:color w:val="000000"/>
                <w:sz w:val="20"/>
              </w:rPr>
              <w:t>Расчет внутристрановой ценности в договоре на поставку товаров и применяется для свода общестранового показателя внутристрановой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административному показателю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не позднее 25 числа месяца, следующего за отчетным периодом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предназначенная для сбора административных данных в области внутристрановой ценности,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публикуется на официальном интернет – ресурсе Министерства промышленности и строительства Республики Казахстан:</w:t>
            </w:r>
          </w:p>
          <w:p>
            <w:pPr>
              <w:spacing w:after="20"/>
              <w:ind w:left="20"/>
              <w:jc w:val="both"/>
            </w:pPr>
            <w:r>
              <w:rPr>
                <w:rFonts w:ascii="Times New Roman"/>
                <w:b w:val="false"/>
                <w:i w:val="false"/>
                <w:color w:val="000000"/>
                <w:sz w:val="20"/>
              </w:rPr>
              <w:t>https://www.gov.kz/memleket/entities/mps.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1341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1384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ВЦт- внутристрановая ценность в договоре на поставку товаров, процент;</w:t>
            </w:r>
          </w:p>
          <w:p>
            <w:pPr>
              <w:spacing w:after="20"/>
              <w:ind w:left="20"/>
              <w:jc w:val="both"/>
            </w:pPr>
            <w:r>
              <w:rPr>
                <w:rFonts w:ascii="Times New Roman"/>
                <w:b w:val="false"/>
                <w:i w:val="false"/>
                <w:color w:val="000000"/>
                <w:sz w:val="20"/>
              </w:rPr>
              <w:t>n - общее количество наименований товаров, поставляемых поставщиком в целях исполнения договора на поставку товаров, единиц;</w:t>
            </w:r>
          </w:p>
          <w:p>
            <w:pPr>
              <w:spacing w:after="20"/>
              <w:ind w:left="20"/>
              <w:jc w:val="both"/>
            </w:pPr>
            <w:r>
              <w:rPr>
                <w:rFonts w:ascii="Times New Roman"/>
                <w:b w:val="false"/>
                <w:i w:val="false"/>
                <w:color w:val="000000"/>
                <w:sz w:val="20"/>
              </w:rPr>
              <w:t>i - порядковый номер товара, поставляемого поставщиком в целях исполнения договора на поставку товаров, единиц;</w:t>
            </w:r>
          </w:p>
          <w:p>
            <w:pPr>
              <w:spacing w:after="20"/>
              <w:ind w:left="20"/>
              <w:jc w:val="both"/>
            </w:pPr>
            <w:r>
              <w:rPr>
                <w:rFonts w:ascii="Times New Roman"/>
                <w:b w:val="false"/>
                <w:i w:val="false"/>
                <w:color w:val="000000"/>
                <w:sz w:val="20"/>
              </w:rPr>
              <w:t>СТi - стоимость i-ого товара, тенге;</w:t>
            </w:r>
          </w:p>
          <w:p>
            <w:pPr>
              <w:spacing w:after="20"/>
              <w:ind w:left="20"/>
              <w:jc w:val="both"/>
            </w:pPr>
            <w:r>
              <w:rPr>
                <w:rFonts w:ascii="Times New Roman"/>
                <w:b w:val="false"/>
                <w:i w:val="false"/>
                <w:color w:val="000000"/>
                <w:sz w:val="20"/>
              </w:rPr>
              <w:t>Мi - доля внутристрановой ценности в товаре, указанная в выписке из реестра казахстанских товаропроизводителей/ сертификате о происхождении товара формы "СТ-КZ", процент.</w:t>
            </w:r>
          </w:p>
          <w:p>
            <w:pPr>
              <w:spacing w:after="20"/>
              <w:ind w:left="20"/>
              <w:jc w:val="both"/>
            </w:pPr>
            <w:r>
              <w:rPr>
                <w:rFonts w:ascii="Times New Roman"/>
                <w:b w:val="false"/>
                <w:i w:val="false"/>
                <w:color w:val="000000"/>
                <w:sz w:val="20"/>
              </w:rPr>
              <w:t>При отсутствии выписки из реестра казахстанских товаропроизводителей/ сертификата о происхождении товара формы "СТ-КZ", если иное не установлено пунктом 10 Единой методики, Мi = 0;</w:t>
            </w:r>
          </w:p>
          <w:p>
            <w:pPr>
              <w:spacing w:after="20"/>
              <w:ind w:left="20"/>
              <w:jc w:val="both"/>
            </w:pPr>
            <w:r>
              <w:rPr>
                <w:rFonts w:ascii="Times New Roman"/>
                <w:b w:val="false"/>
                <w:i w:val="false"/>
                <w:color w:val="000000"/>
                <w:sz w:val="20"/>
              </w:rPr>
              <w:t>S - общая стоимость договора, тенге.</w:t>
            </w:r>
          </w:p>
          <w:p>
            <w:pPr>
              <w:spacing w:after="20"/>
              <w:ind w:left="20"/>
              <w:jc w:val="both"/>
            </w:pPr>
            <w:r>
              <w:rPr>
                <w:rFonts w:ascii="Times New Roman"/>
                <w:b w:val="false"/>
                <w:i w:val="false"/>
                <w:color w:val="000000"/>
                <w:sz w:val="20"/>
              </w:rPr>
              <w:t>Сертификат о происхождении товара формы "СТ-KZ" сохраняет свое действие до 1 января 2026 года.</w:t>
            </w:r>
          </w:p>
          <w:p>
            <w:pPr>
              <w:spacing w:after="20"/>
              <w:ind w:left="20"/>
              <w:jc w:val="both"/>
            </w:pPr>
            <w:r>
              <w:rPr>
                <w:rFonts w:ascii="Times New Roman"/>
                <w:b w:val="false"/>
                <w:i w:val="false"/>
                <w:color w:val="000000"/>
                <w:sz w:val="20"/>
              </w:rPr>
              <w:t>Внутристрановая ценность по договорам на поставку товара в виде жилья, построенного в Республике Казахстан определяется согласно Сводной информации потребности основных строительных материалов, изделий, конструкций и оборудования с учетом казахстанского содержания, в составе проектно-сметной документации, прошедшей экспертизу, согласно приказу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20 июля 2022 года № 152-НҚ "Об утверждении строительных норм Республики Казахстан".</w:t>
            </w:r>
          </w:p>
          <w:p>
            <w:pPr>
              <w:spacing w:after="20"/>
              <w:ind w:left="20"/>
              <w:jc w:val="both"/>
            </w:pPr>
          </w:p>
        </w:tc>
      </w:tr>
    </w:tbl>
    <w:bookmarkStart w:name="z192" w:id="172"/>
    <w:p>
      <w:pPr>
        <w:spacing w:after="0"/>
        <w:ind w:left="0"/>
        <w:jc w:val="both"/>
      </w:pPr>
      <w:r>
        <w:rPr>
          <w:rFonts w:ascii="Times New Roman"/>
          <w:b w:val="false"/>
          <w:i w:val="false"/>
          <w:color w:val="000000"/>
          <w:sz w:val="28"/>
        </w:rPr>
        <w:t>
      2) "Расчет внутристрановой ценности в договоре на выполнение работы (оказание услуги),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 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p>
          <w:p>
            <w:pPr>
              <w:spacing w:after="20"/>
              <w:ind w:left="20"/>
              <w:jc w:val="both"/>
            </w:pPr>
            <w:r>
              <w:rPr>
                <w:rFonts w:ascii="Times New Roman"/>
                <w:b w:val="false"/>
                <w:i w:val="false"/>
                <w:color w:val="000000"/>
                <w:sz w:val="20"/>
              </w:rPr>
              <w:t>Расчет внутристрановой ценности в договоре на выполнение работы (оказание услуги),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и применяется для свода общестранового показателя внутристрановой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административному показателю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не позднее 25 числа месяца, следующего за отчетным периодом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предназначенная для сбора административных данных в области внутристрановой ценности,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публикуется на официальном интернет – ресурсе Министерства промышленности и строительства Республики Казахстан: https://www.gov.kz/memleket/entities/mps.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11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119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ВЦр/у - внутристрановая ценность в договоре на выполнение работы (оказание услуги), процент;</w:t>
            </w:r>
          </w:p>
          <w:p>
            <w:pPr>
              <w:spacing w:after="20"/>
              <w:ind w:left="20"/>
              <w:jc w:val="both"/>
            </w:pPr>
            <w:r>
              <w:rPr>
                <w:rFonts w:ascii="Times New Roman"/>
                <w:b w:val="false"/>
                <w:i w:val="false"/>
                <w:color w:val="000000"/>
                <w:sz w:val="20"/>
              </w:rPr>
              <w:t>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 единиц;</w:t>
            </w:r>
          </w:p>
          <w:p>
            <w:pPr>
              <w:spacing w:after="20"/>
              <w:ind w:left="20"/>
              <w:jc w:val="both"/>
            </w:pPr>
            <w:r>
              <w:rPr>
                <w:rFonts w:ascii="Times New Roman"/>
                <w:b w:val="false"/>
                <w:i w:val="false"/>
                <w:color w:val="000000"/>
                <w:sz w:val="20"/>
              </w:rPr>
              <w:t>j - порядковый номер договора, заключенного в целях выполнения работы (оказания услуги);</w:t>
            </w:r>
          </w:p>
          <w:p>
            <w:pPr>
              <w:spacing w:after="20"/>
              <w:ind w:left="20"/>
              <w:jc w:val="both"/>
            </w:pPr>
            <w:r>
              <w:rPr>
                <w:rFonts w:ascii="Times New Roman"/>
                <w:b w:val="false"/>
                <w:i w:val="false"/>
                <w:color w:val="000000"/>
                <w:sz w:val="20"/>
              </w:rPr>
              <w:t>СДj - стоимость j - ого договора, тенге;</w:t>
            </w:r>
          </w:p>
          <w:p>
            <w:pPr>
              <w:spacing w:after="20"/>
              <w:ind w:left="20"/>
              <w:jc w:val="both"/>
            </w:pPr>
            <w:r>
              <w:rPr>
                <w:rFonts w:ascii="Times New Roman"/>
                <w:b w:val="false"/>
                <w:i w:val="false"/>
                <w:color w:val="000000"/>
                <w:sz w:val="20"/>
              </w:rPr>
              <w:t>СТj - суммарная стоимость товаров, закупленных поставщиком или субподрядчиком в целях исполнения j-ого договора, тенге;</w:t>
            </w:r>
          </w:p>
          <w:p>
            <w:pPr>
              <w:spacing w:after="20"/>
              <w:ind w:left="20"/>
              <w:jc w:val="both"/>
            </w:pPr>
            <w:r>
              <w:rPr>
                <w:rFonts w:ascii="Times New Roman"/>
                <w:b w:val="false"/>
                <w:i w:val="false"/>
                <w:color w:val="000000"/>
                <w:sz w:val="20"/>
              </w:rPr>
              <w:t>ССДj - суммарная стоимость договоров субподряда (соисполнителя), заключенных в целях исполнения j-ого договора, тенге;</w:t>
            </w:r>
          </w:p>
          <w:p>
            <w:pPr>
              <w:spacing w:after="20"/>
              <w:ind w:left="20"/>
              <w:jc w:val="both"/>
            </w:pPr>
            <w:r>
              <w:rPr>
                <w:rFonts w:ascii="Times New Roman"/>
                <w:b w:val="false"/>
                <w:i w:val="false"/>
                <w:color w:val="000000"/>
                <w:sz w:val="20"/>
              </w:rPr>
              <w:t>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 процент;</w:t>
            </w:r>
          </w:p>
          <w:p>
            <w:pPr>
              <w:spacing w:after="20"/>
              <w:ind w:left="20"/>
              <w:jc w:val="both"/>
            </w:pPr>
            <w:r>
              <w:rPr>
                <w:rFonts w:ascii="Times New Roman"/>
                <w:b w:val="false"/>
                <w:i w:val="false"/>
                <w:color w:val="000000"/>
                <w:sz w:val="20"/>
              </w:rPr>
              <w:t>n - общее количество наименований товаров, закупленных поставщиком или субподрядчиком (соисполнителя) в целях исполнения j-ого договора, единиц;</w:t>
            </w:r>
          </w:p>
          <w:p>
            <w:pPr>
              <w:spacing w:after="20"/>
              <w:ind w:left="20"/>
              <w:jc w:val="both"/>
            </w:pPr>
            <w:r>
              <w:rPr>
                <w:rFonts w:ascii="Times New Roman"/>
                <w:b w:val="false"/>
                <w:i w:val="false"/>
                <w:color w:val="000000"/>
                <w:sz w:val="20"/>
              </w:rPr>
              <w:t>i - порядковый номер товара, закупленного поставщиком или субподрядчиком в целях исполнения j-ого договора;</w:t>
            </w:r>
          </w:p>
          <w:p>
            <w:pPr>
              <w:spacing w:after="20"/>
              <w:ind w:left="20"/>
              <w:jc w:val="both"/>
            </w:pPr>
            <w:r>
              <w:rPr>
                <w:rFonts w:ascii="Times New Roman"/>
                <w:b w:val="false"/>
                <w:i w:val="false"/>
                <w:color w:val="000000"/>
                <w:sz w:val="20"/>
              </w:rPr>
              <w:t>СТi - стоимость i-ого товара, тенге;</w:t>
            </w:r>
          </w:p>
          <w:p>
            <w:pPr>
              <w:spacing w:after="20"/>
              <w:ind w:left="20"/>
              <w:jc w:val="both"/>
            </w:pPr>
            <w:r>
              <w:rPr>
                <w:rFonts w:ascii="Times New Roman"/>
                <w:b w:val="false"/>
                <w:i w:val="false"/>
                <w:color w:val="000000"/>
                <w:sz w:val="20"/>
              </w:rPr>
              <w:t>Мi - доля внутристрановой ценности в товаре, указанная в выписке из реестра казахстанских товаропроизводителей/ сертификате о происхождении товара формы "СТ-КZ", процент;</w:t>
            </w:r>
          </w:p>
          <w:p>
            <w:pPr>
              <w:spacing w:after="20"/>
              <w:ind w:left="20"/>
              <w:jc w:val="both"/>
            </w:pPr>
            <w:r>
              <w:rPr>
                <w:rFonts w:ascii="Times New Roman"/>
                <w:b w:val="false"/>
                <w:i w:val="false"/>
                <w:color w:val="000000"/>
                <w:sz w:val="20"/>
              </w:rPr>
              <w:t>При отсутствии выписки из реестра казахстанских товаропроизводителей/ сертификата о происхождении товара формы "СТ-КZ", если иное не установлено пунктом 10 Единой методики, Мi = 0;</w:t>
            </w:r>
          </w:p>
          <w:p>
            <w:pPr>
              <w:spacing w:after="20"/>
              <w:ind w:left="20"/>
              <w:jc w:val="both"/>
            </w:pPr>
            <w:r>
              <w:rPr>
                <w:rFonts w:ascii="Times New Roman"/>
                <w:b w:val="false"/>
                <w:i w:val="false"/>
                <w:color w:val="000000"/>
                <w:sz w:val="20"/>
              </w:rPr>
              <w:t>S – общая стоимость договора, тенге.</w:t>
            </w:r>
          </w:p>
          <w:p>
            <w:pPr>
              <w:spacing w:after="20"/>
              <w:ind w:left="20"/>
              <w:jc w:val="both"/>
            </w:pPr>
            <w:r>
              <w:rPr>
                <w:rFonts w:ascii="Times New Roman"/>
                <w:b w:val="false"/>
                <w:i w:val="false"/>
                <w:color w:val="000000"/>
                <w:sz w:val="20"/>
              </w:rPr>
              <w:t>Сертификат о происхождении товара формы "СТ-KZ" и сохраняет свое действие до 1 января 2026 года.</w:t>
            </w:r>
          </w:p>
          <w:p>
            <w:pPr>
              <w:spacing w:after="20"/>
              <w:ind w:left="20"/>
              <w:jc w:val="both"/>
            </w:pPr>
          </w:p>
        </w:tc>
      </w:tr>
    </w:tbl>
    <w:bookmarkStart w:name="z193" w:id="173"/>
    <w:p>
      <w:pPr>
        <w:spacing w:after="0"/>
        <w:ind w:left="0"/>
        <w:jc w:val="both"/>
      </w:pPr>
      <w:r>
        <w:rPr>
          <w:rFonts w:ascii="Times New Roman"/>
          <w:b w:val="false"/>
          <w:i w:val="false"/>
          <w:color w:val="000000"/>
          <w:sz w:val="28"/>
        </w:rPr>
        <w:t>
      3) "Rj - доля фонда оплаты труда казахстанских кадров в общем фонде оплаты труда работников поставщика или субподрядчика, выполняющего j-ый договор"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 - доля фонда оплаты труда казахстанских кадров в общем фонде оплаты труда работников поставщика или субподрядчика, выполняющего j-ый договор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административному показателю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не позднее 25 числа месяца, следующего за отчетным периодом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предназначенная для сбора административных данных в области внутристрановой ценности,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публикуется на официальном интернет – ресурсе Министерства промышленности и строительства Республики Казахстан: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 = ФОТРК/ФОТ.</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ФОТРК - фонд оплаты труда казахстанских кадров поставщика или субподрядчика, выполняющего j-ый договор, за период действия j-го договора, тенге;</w:t>
            </w:r>
          </w:p>
          <w:p>
            <w:pPr>
              <w:spacing w:after="20"/>
              <w:ind w:left="20"/>
              <w:jc w:val="both"/>
            </w:pPr>
            <w:r>
              <w:rPr>
                <w:rFonts w:ascii="Times New Roman"/>
                <w:b w:val="false"/>
                <w:i w:val="false"/>
                <w:color w:val="000000"/>
                <w:sz w:val="20"/>
              </w:rPr>
              <w:t>ФОТ - общий фонд оплаты труда работников поставщика или субподрядчика, выполняющего j-ый договор, за период действия j-го договора, тенге.</w:t>
            </w:r>
          </w:p>
          <w:p>
            <w:pPr>
              <w:spacing w:after="20"/>
              <w:ind w:left="20"/>
              <w:jc w:val="both"/>
            </w:pPr>
            <w:r>
              <w:rPr>
                <w:rFonts w:ascii="Times New Roman"/>
                <w:b w:val="false"/>
                <w:i w:val="false"/>
                <w:color w:val="000000"/>
                <w:sz w:val="20"/>
              </w:rPr>
              <w:t>Филиалы (представительства) юридических лиц не являются поставщиками или субподрядчиками.</w:t>
            </w:r>
          </w:p>
          <w:p>
            <w:pPr>
              <w:spacing w:after="20"/>
              <w:ind w:left="20"/>
              <w:jc w:val="both"/>
            </w:pPr>
            <w:r>
              <w:rPr>
                <w:rFonts w:ascii="Times New Roman"/>
                <w:b w:val="false"/>
                <w:i w:val="false"/>
                <w:color w:val="000000"/>
                <w:sz w:val="20"/>
              </w:rPr>
              <w:t>При условии, что стороной j - ого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tc>
      </w:tr>
    </w:tbl>
    <w:bookmarkStart w:name="z194" w:id="174"/>
    <w:p>
      <w:pPr>
        <w:spacing w:after="0"/>
        <w:ind w:left="0"/>
        <w:jc w:val="both"/>
      </w:pPr>
      <w:r>
        <w:rPr>
          <w:rFonts w:ascii="Times New Roman"/>
          <w:b w:val="false"/>
          <w:i w:val="false"/>
          <w:color w:val="000000"/>
          <w:sz w:val="28"/>
        </w:rPr>
        <w:t>
      4) "Расчет внутристрановой ценности в договоре на выполнение работы (оказание услуги), приобретаемых в рамках контрактов на недропользование, заключенных с 1 января 2015 года и контрактов, срок действия которых был изменен после 1 января 2015 года"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 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p>
          <w:p>
            <w:pPr>
              <w:spacing w:after="20"/>
              <w:ind w:left="20"/>
              <w:jc w:val="both"/>
            </w:pPr>
            <w:r>
              <w:rPr>
                <w:rFonts w:ascii="Times New Roman"/>
                <w:b w:val="false"/>
                <w:i w:val="false"/>
                <w:color w:val="000000"/>
                <w:sz w:val="20"/>
              </w:rPr>
              <w:t>Расчет внутристрановой ценности в договоре на выполнение работы (оказание услуги), приобретаемых в рамках контрактов на недропользование, заключенных с 1 января 2015 года и контрактов, срок действия которых был изменен после 1 января 2015 года и применяется для свода общестранового показателя внутристрановой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административному показателю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не позднее 25 числа месяца, следующего за отчетным периодом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предназначенная для сбора административных данных в области внутристрановой ценности,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публикуется на официальном интернет – ресурсе Министерства промышленности и строительства Республики Казахстан:</w:t>
            </w:r>
          </w:p>
          <w:p>
            <w:pPr>
              <w:spacing w:after="20"/>
              <w:ind w:left="20"/>
              <w:jc w:val="both"/>
            </w:pPr>
            <w:r>
              <w:rPr>
                <w:rFonts w:ascii="Times New Roman"/>
                <w:b w:val="false"/>
                <w:i w:val="false"/>
                <w:color w:val="000000"/>
                <w:sz w:val="20"/>
              </w:rPr>
              <w:t>https://www.gov.kz/memleket/entities/mps.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ВЦр/у - внутристрановая ценность в договоре на выполнение работы (оказание услуги), процент;</w:t>
            </w:r>
          </w:p>
          <w:p>
            <w:pPr>
              <w:spacing w:after="20"/>
              <w:ind w:left="20"/>
              <w:jc w:val="both"/>
            </w:pPr>
            <w:r>
              <w:rPr>
                <w:rFonts w:ascii="Times New Roman"/>
                <w:b w:val="false"/>
                <w:i w:val="false"/>
                <w:color w:val="000000"/>
                <w:sz w:val="20"/>
              </w:rPr>
              <w:t>n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единиц;</w:t>
            </w:r>
          </w:p>
          <w:p>
            <w:pPr>
              <w:spacing w:after="20"/>
              <w:ind w:left="20"/>
              <w:jc w:val="both"/>
            </w:pPr>
            <w:r>
              <w:rPr>
                <w:rFonts w:ascii="Times New Roman"/>
                <w:b w:val="false"/>
                <w:i w:val="false"/>
                <w:color w:val="000000"/>
                <w:sz w:val="20"/>
              </w:rPr>
              <w:t>j - порядковый номер договора, заключенного в целях выполнения работы (оказания услуги);</w:t>
            </w:r>
          </w:p>
          <w:p>
            <w:pPr>
              <w:spacing w:after="20"/>
              <w:ind w:left="20"/>
              <w:jc w:val="both"/>
            </w:pPr>
            <w:r>
              <w:rPr>
                <w:rFonts w:ascii="Times New Roman"/>
                <w:b w:val="false"/>
                <w:i w:val="false"/>
                <w:color w:val="000000"/>
                <w:sz w:val="20"/>
              </w:rPr>
              <w:t>СДj - стоимость j-ого договора, тенге;</w:t>
            </w:r>
          </w:p>
          <w:p>
            <w:pPr>
              <w:spacing w:after="20"/>
              <w:ind w:left="20"/>
              <w:jc w:val="both"/>
            </w:pPr>
            <w:r>
              <w:rPr>
                <w:rFonts w:ascii="Times New Roman"/>
                <w:b w:val="false"/>
                <w:i w:val="false"/>
                <w:color w:val="000000"/>
                <w:sz w:val="20"/>
              </w:rPr>
              <w:t>ССДj - суммарная стоимость договоров субподряда, заключенных с организациями, не являющимися казахстанскими производителями работ и услуг, в рамках исполнения j-ого договора, тенге;</w:t>
            </w:r>
          </w:p>
          <w:p>
            <w:pPr>
              <w:spacing w:after="20"/>
              <w:ind w:left="20"/>
              <w:jc w:val="both"/>
            </w:pPr>
            <w:r>
              <w:rPr>
                <w:rFonts w:ascii="Times New Roman"/>
                <w:b w:val="false"/>
                <w:i w:val="false"/>
                <w:color w:val="000000"/>
                <w:sz w:val="20"/>
              </w:rPr>
              <w:t>Kj - коэффициент равный 1, если j-ый договор исполняет казахстанский производитель работ и услуг, иначе Kj равен 0;</w:t>
            </w:r>
          </w:p>
          <w:p>
            <w:pPr>
              <w:spacing w:after="20"/>
              <w:ind w:left="20"/>
              <w:jc w:val="both"/>
            </w:pPr>
            <w:r>
              <w:rPr>
                <w:rFonts w:ascii="Times New Roman"/>
                <w:b w:val="false"/>
                <w:i w:val="false"/>
                <w:color w:val="000000"/>
                <w:sz w:val="20"/>
              </w:rPr>
              <w:t>S - общая стоимость договоров о закупке работ/услуг, тенге.</w:t>
            </w:r>
          </w:p>
          <w:p>
            <w:pPr>
              <w:spacing w:after="20"/>
              <w:ind w:left="20"/>
              <w:jc w:val="both"/>
            </w:pPr>
          </w:p>
        </w:tc>
      </w:tr>
    </w:tbl>
    <w:bookmarkStart w:name="z195" w:id="175"/>
    <w:p>
      <w:pPr>
        <w:spacing w:after="0"/>
        <w:ind w:left="0"/>
        <w:jc w:val="both"/>
      </w:pPr>
      <w:r>
        <w:rPr>
          <w:rFonts w:ascii="Times New Roman"/>
          <w:b w:val="false"/>
          <w:i w:val="false"/>
          <w:color w:val="000000"/>
          <w:sz w:val="28"/>
        </w:rPr>
        <w:t>
      5) "Расчет внутристрановой ценности в закупках заказчика за отчетный период"</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 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p>
          <w:p>
            <w:pPr>
              <w:spacing w:after="20"/>
              <w:ind w:left="20"/>
              <w:jc w:val="both"/>
            </w:pPr>
            <w:r>
              <w:rPr>
                <w:rFonts w:ascii="Times New Roman"/>
                <w:b w:val="false"/>
                <w:i w:val="false"/>
                <w:color w:val="000000"/>
                <w:sz w:val="20"/>
              </w:rPr>
              <w:t>Расчет внутристрановой ценности в закупках заказчика за отчетный период и применяется для свода общестранового показателя внутристрановой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административному показателю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не позднее 25 числа месяца, следующего за отчетным периодом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предназначенная для сбора административных данных в области внутристрановой ценности,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внутристрановой ценности в закупках товаров, работ и услуг", публикуется на официальном интернет – ресурсе Министерства промышленности и строительства Республики Казахстан:</w:t>
            </w:r>
          </w:p>
          <w:p>
            <w:pPr>
              <w:spacing w:after="20"/>
              <w:ind w:left="20"/>
              <w:jc w:val="both"/>
            </w:pPr>
            <w:r>
              <w:rPr>
                <w:rFonts w:ascii="Times New Roman"/>
                <w:b w:val="false"/>
                <w:i w:val="false"/>
                <w:color w:val="000000"/>
                <w:sz w:val="20"/>
              </w:rPr>
              <w:t>https://www.gov.kz/memleket/entities/mps.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2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ВЦ - внутристрановая ценность в закупках заказчика, процент;</w:t>
            </w:r>
          </w:p>
          <w:p>
            <w:pPr>
              <w:spacing w:after="20"/>
              <w:ind w:left="20"/>
              <w:jc w:val="both"/>
            </w:pPr>
            <w:r>
              <w:rPr>
                <w:rFonts w:ascii="Times New Roman"/>
                <w:b w:val="false"/>
                <w:i w:val="false"/>
                <w:color w:val="000000"/>
                <w:sz w:val="20"/>
              </w:rPr>
              <w:t>n - общее количество договоров о закупках, единиц;</w:t>
            </w:r>
          </w:p>
          <w:p>
            <w:pPr>
              <w:spacing w:after="20"/>
              <w:ind w:left="20"/>
              <w:jc w:val="both"/>
            </w:pPr>
            <w:r>
              <w:rPr>
                <w:rFonts w:ascii="Times New Roman"/>
                <w:b w:val="false"/>
                <w:i w:val="false"/>
                <w:color w:val="000000"/>
                <w:sz w:val="20"/>
              </w:rPr>
              <w:t>i - порядковый номер договора о закупках;</w:t>
            </w:r>
          </w:p>
          <w:p>
            <w:pPr>
              <w:spacing w:after="20"/>
              <w:ind w:left="20"/>
              <w:jc w:val="both"/>
            </w:pPr>
            <w:r>
              <w:rPr>
                <w:rFonts w:ascii="Times New Roman"/>
                <w:b w:val="false"/>
                <w:i w:val="false"/>
                <w:color w:val="000000"/>
                <w:sz w:val="20"/>
              </w:rPr>
              <w:t>ВЦi – внутристрановая ценность в i-ом договоре о закупках, процент;</w:t>
            </w:r>
          </w:p>
          <w:p>
            <w:pPr>
              <w:spacing w:after="20"/>
              <w:ind w:left="20"/>
              <w:jc w:val="both"/>
            </w:pPr>
            <w:r>
              <w:rPr>
                <w:rFonts w:ascii="Times New Roman"/>
                <w:b w:val="false"/>
                <w:i w:val="false"/>
                <w:color w:val="000000"/>
                <w:sz w:val="20"/>
              </w:rPr>
              <w:t>СДi - стоимость i-ого договора о закупках; тенге;</w:t>
            </w:r>
          </w:p>
          <w:p>
            <w:pPr>
              <w:spacing w:after="20"/>
              <w:ind w:left="20"/>
              <w:jc w:val="both"/>
            </w:pPr>
            <w:r>
              <w:rPr>
                <w:rFonts w:ascii="Times New Roman"/>
                <w:b w:val="false"/>
                <w:i w:val="false"/>
                <w:color w:val="000000"/>
                <w:sz w:val="20"/>
              </w:rPr>
              <w:t>S - общая стоимость договоров, тенге.</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