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2afd" w14:textId="0dd2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26 апреля 2021 года № 239 "Об утверждении натуральных норм положенности технико-криминалистическими средствами, оборудованием, реактивами и расходными материалами оперативно-криминалистических подразделений и организаций образования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сентября 2025 года № 677. Зарегистрирован в Министерстве юстиции Республики Казахстан 11 сентября 2025 года № 36822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апреля 2021 года № 239 "Об утверждении натуральных норм положенности технико-криминалистическими средствами, оборудованием, реактивами и расходными материалами оперативно-криминалистических подразделений и организаций образования Министерства внутренних дел Республики Казахстан" (зарегистрирован в Реестре государственной регистрации нормативных правовых актов за № 22639).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Оперативно-криминалистическому департаменту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и нормотворческой координации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