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b7d5f" w14:textId="93b7d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промышленности и строительства Республики Казахстан от 22 февраля 2024 года № 72 "Об утверждении Правил ведения перечня приоритетных видов деятельности, осуществляемых на территории специальных экономических зон и Перечня приоритетных видов деятельности в разрезе специальных экономических зон"</w:t>
      </w:r>
    </w:p>
    <w:p>
      <w:pPr>
        <w:spacing w:after="0"/>
        <w:ind w:left="0"/>
        <w:jc w:val="both"/>
      </w:pPr>
      <w:r>
        <w:rPr>
          <w:rFonts w:ascii="Times New Roman"/>
          <w:b w:val="false"/>
          <w:i w:val="false"/>
          <w:color w:val="000000"/>
          <w:sz w:val="28"/>
        </w:rPr>
        <w:t>Приказ Министра промышленности и строительства Республики Казахстан от 29 августа 2025 года № 332. Зарегистрирован в Министерстве юстиции Республики Казахстан 3 сентября 2025 года № 36784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промышленности и строительства Республики Казахстан от 22 февраля 2024 года № 72 "Об утверждении Правил ведения перечня приоритетных видов деятельности, осуществляемых на территории специальных экономических зон и Перечня приоритетных видов деятельности в разрезе специальных экономических зон" (зарегистрирован в Реестре государственной регистрации нормативных правовых актов за № 34030)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приоритетных видов деятельности в разрезе специальных экономических зон, утвержденном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приложения 2 изложить в следующей редакций:</w:t>
      </w:r>
    </w:p>
    <w:bookmarkStart w:name="z8" w:id="3"/>
    <w:p>
      <w:pPr>
        <w:spacing w:after="0"/>
        <w:ind w:left="0"/>
        <w:jc w:val="both"/>
      </w:pPr>
      <w:r>
        <w:rPr>
          <w:rFonts w:ascii="Times New Roman"/>
          <w:b w:val="false"/>
          <w:i w:val="false"/>
          <w:color w:val="000000"/>
          <w:sz w:val="28"/>
        </w:rPr>
        <w:t>
      "1. Специальная экономическая зона "Астана - новый город":</w:t>
      </w:r>
    </w:p>
    <w:bookmarkEnd w:id="3"/>
    <w:bookmarkStart w:name="z9" w:id="4"/>
    <w:p>
      <w:pPr>
        <w:spacing w:after="0"/>
        <w:ind w:left="0"/>
        <w:jc w:val="both"/>
      </w:pPr>
      <w:r>
        <w:rPr>
          <w:rFonts w:ascii="Times New Roman"/>
          <w:b w:val="false"/>
          <w:i w:val="false"/>
          <w:color w:val="000000"/>
          <w:sz w:val="28"/>
        </w:rPr>
        <w:t>
      1) производство прочей неметаллической минеральной продукции (кроме портландцемента, цемента глиноземистого, цемента шлакового, цемента суперсульфатного, цемента сульфатостойкого, цемента тампонажного и аналогичных гидравлических цементов, неокрашенных или окрашенных, готовых или в форме клинкеров);</w:t>
      </w:r>
    </w:p>
    <w:bookmarkEnd w:id="4"/>
    <w:bookmarkStart w:name="z10" w:id="5"/>
    <w:p>
      <w:pPr>
        <w:spacing w:after="0"/>
        <w:ind w:left="0"/>
        <w:jc w:val="both"/>
      </w:pPr>
      <w:r>
        <w:rPr>
          <w:rFonts w:ascii="Times New Roman"/>
          <w:b w:val="false"/>
          <w:i w:val="false"/>
          <w:color w:val="000000"/>
          <w:sz w:val="28"/>
        </w:rPr>
        <w:t>
      2) производство машин и оборудования;</w:t>
      </w:r>
    </w:p>
    <w:bookmarkEnd w:id="5"/>
    <w:bookmarkStart w:name="z11" w:id="6"/>
    <w:p>
      <w:pPr>
        <w:spacing w:after="0"/>
        <w:ind w:left="0"/>
        <w:jc w:val="both"/>
      </w:pPr>
      <w:r>
        <w:rPr>
          <w:rFonts w:ascii="Times New Roman"/>
          <w:b w:val="false"/>
          <w:i w:val="false"/>
          <w:color w:val="000000"/>
          <w:sz w:val="28"/>
        </w:rPr>
        <w:t>
      3) производство бытовых электрических приборов;</w:t>
      </w:r>
    </w:p>
    <w:bookmarkEnd w:id="6"/>
    <w:bookmarkStart w:name="z12" w:id="7"/>
    <w:p>
      <w:pPr>
        <w:spacing w:after="0"/>
        <w:ind w:left="0"/>
        <w:jc w:val="both"/>
      </w:pPr>
      <w:r>
        <w:rPr>
          <w:rFonts w:ascii="Times New Roman"/>
          <w:b w:val="false"/>
          <w:i w:val="false"/>
          <w:color w:val="000000"/>
          <w:sz w:val="28"/>
        </w:rPr>
        <w:t>
      4) производство резиновых и пластмассовых изделий;</w:t>
      </w:r>
    </w:p>
    <w:bookmarkEnd w:id="7"/>
    <w:bookmarkStart w:name="z13" w:id="8"/>
    <w:p>
      <w:pPr>
        <w:spacing w:after="0"/>
        <w:ind w:left="0"/>
        <w:jc w:val="both"/>
      </w:pPr>
      <w:r>
        <w:rPr>
          <w:rFonts w:ascii="Times New Roman"/>
          <w:b w:val="false"/>
          <w:i w:val="false"/>
          <w:color w:val="000000"/>
          <w:sz w:val="28"/>
        </w:rPr>
        <w:t>
      5) производство продуктов химической промышленности;</w:t>
      </w:r>
    </w:p>
    <w:bookmarkEnd w:id="8"/>
    <w:bookmarkStart w:name="z14" w:id="9"/>
    <w:p>
      <w:pPr>
        <w:spacing w:after="0"/>
        <w:ind w:left="0"/>
        <w:jc w:val="both"/>
      </w:pPr>
      <w:r>
        <w:rPr>
          <w:rFonts w:ascii="Times New Roman"/>
          <w:b w:val="false"/>
          <w:i w:val="false"/>
          <w:color w:val="000000"/>
          <w:sz w:val="28"/>
        </w:rPr>
        <w:t>
      6) металлургическая промышленность;</w:t>
      </w:r>
    </w:p>
    <w:bookmarkEnd w:id="9"/>
    <w:bookmarkStart w:name="z15" w:id="10"/>
    <w:p>
      <w:pPr>
        <w:spacing w:after="0"/>
        <w:ind w:left="0"/>
        <w:jc w:val="both"/>
      </w:pPr>
      <w:r>
        <w:rPr>
          <w:rFonts w:ascii="Times New Roman"/>
          <w:b w:val="false"/>
          <w:i w:val="false"/>
          <w:color w:val="000000"/>
          <w:sz w:val="28"/>
        </w:rPr>
        <w:t>
      7) производство электрического оборудования, в том числе электроосветительного оборудования;</w:t>
      </w:r>
    </w:p>
    <w:bookmarkEnd w:id="10"/>
    <w:bookmarkStart w:name="z16" w:id="11"/>
    <w:p>
      <w:pPr>
        <w:spacing w:after="0"/>
        <w:ind w:left="0"/>
        <w:jc w:val="both"/>
      </w:pPr>
      <w:r>
        <w:rPr>
          <w:rFonts w:ascii="Times New Roman"/>
          <w:b w:val="false"/>
          <w:i w:val="false"/>
          <w:color w:val="000000"/>
          <w:sz w:val="28"/>
        </w:rPr>
        <w:t>
      8) производство стеклянных компонентов для осветительных приборов;</w:t>
      </w:r>
    </w:p>
    <w:bookmarkEnd w:id="11"/>
    <w:bookmarkStart w:name="z17" w:id="12"/>
    <w:p>
      <w:pPr>
        <w:spacing w:after="0"/>
        <w:ind w:left="0"/>
        <w:jc w:val="both"/>
      </w:pPr>
      <w:r>
        <w:rPr>
          <w:rFonts w:ascii="Times New Roman"/>
          <w:b w:val="false"/>
          <w:i w:val="false"/>
          <w:color w:val="000000"/>
          <w:sz w:val="28"/>
        </w:rPr>
        <w:t>
      9) производство продуктов питания;</w:t>
      </w:r>
    </w:p>
    <w:bookmarkEnd w:id="12"/>
    <w:bookmarkStart w:name="z18" w:id="13"/>
    <w:p>
      <w:pPr>
        <w:spacing w:after="0"/>
        <w:ind w:left="0"/>
        <w:jc w:val="both"/>
      </w:pPr>
      <w:r>
        <w:rPr>
          <w:rFonts w:ascii="Times New Roman"/>
          <w:b w:val="false"/>
          <w:i w:val="false"/>
          <w:color w:val="000000"/>
          <w:sz w:val="28"/>
        </w:rPr>
        <w:t>
      10) производство древесной массы и целлюлозы, бумаги и картона;</w:t>
      </w:r>
    </w:p>
    <w:bookmarkEnd w:id="13"/>
    <w:bookmarkStart w:name="z19" w:id="14"/>
    <w:p>
      <w:pPr>
        <w:spacing w:after="0"/>
        <w:ind w:left="0"/>
        <w:jc w:val="both"/>
      </w:pPr>
      <w:r>
        <w:rPr>
          <w:rFonts w:ascii="Times New Roman"/>
          <w:b w:val="false"/>
          <w:i w:val="false"/>
          <w:color w:val="000000"/>
          <w:sz w:val="28"/>
        </w:rPr>
        <w:t>
      11) производство мебели;</w:t>
      </w:r>
    </w:p>
    <w:bookmarkEnd w:id="14"/>
    <w:bookmarkStart w:name="z20" w:id="15"/>
    <w:p>
      <w:pPr>
        <w:spacing w:after="0"/>
        <w:ind w:left="0"/>
        <w:jc w:val="both"/>
      </w:pPr>
      <w:r>
        <w:rPr>
          <w:rFonts w:ascii="Times New Roman"/>
          <w:b w:val="false"/>
          <w:i w:val="false"/>
          <w:color w:val="000000"/>
          <w:sz w:val="28"/>
        </w:rPr>
        <w:t>
      12) производство автотранспортных средств, трейлеров и полуприцепов;</w:t>
      </w:r>
    </w:p>
    <w:bookmarkEnd w:id="15"/>
    <w:bookmarkStart w:name="z21" w:id="16"/>
    <w:p>
      <w:pPr>
        <w:spacing w:after="0"/>
        <w:ind w:left="0"/>
        <w:jc w:val="both"/>
      </w:pPr>
      <w:r>
        <w:rPr>
          <w:rFonts w:ascii="Times New Roman"/>
          <w:b w:val="false"/>
          <w:i w:val="false"/>
          <w:color w:val="000000"/>
          <w:sz w:val="28"/>
        </w:rPr>
        <w:t>
      13) производство железнодорожных локомотивов и подвижного состава;</w:t>
      </w:r>
    </w:p>
    <w:bookmarkEnd w:id="16"/>
    <w:bookmarkStart w:name="z22" w:id="17"/>
    <w:p>
      <w:pPr>
        <w:spacing w:after="0"/>
        <w:ind w:left="0"/>
        <w:jc w:val="both"/>
      </w:pPr>
      <w:r>
        <w:rPr>
          <w:rFonts w:ascii="Times New Roman"/>
          <w:b w:val="false"/>
          <w:i w:val="false"/>
          <w:color w:val="000000"/>
          <w:sz w:val="28"/>
        </w:rPr>
        <w:t>
      14) производство воздушных и космических летательных аппаратов;</w:t>
      </w:r>
    </w:p>
    <w:bookmarkEnd w:id="17"/>
    <w:bookmarkStart w:name="z23" w:id="18"/>
    <w:p>
      <w:pPr>
        <w:spacing w:after="0"/>
        <w:ind w:left="0"/>
        <w:jc w:val="both"/>
      </w:pPr>
      <w:r>
        <w:rPr>
          <w:rFonts w:ascii="Times New Roman"/>
          <w:b w:val="false"/>
          <w:i w:val="false"/>
          <w:color w:val="000000"/>
          <w:sz w:val="28"/>
        </w:rPr>
        <w:t>
      15) производство основных фармацевтических продуктов и препаратов;</w:t>
      </w:r>
    </w:p>
    <w:bookmarkEnd w:id="18"/>
    <w:bookmarkStart w:name="z24" w:id="19"/>
    <w:p>
      <w:pPr>
        <w:spacing w:after="0"/>
        <w:ind w:left="0"/>
        <w:jc w:val="both"/>
      </w:pPr>
      <w:r>
        <w:rPr>
          <w:rFonts w:ascii="Times New Roman"/>
          <w:b w:val="false"/>
          <w:i w:val="false"/>
          <w:color w:val="000000"/>
          <w:sz w:val="28"/>
        </w:rPr>
        <w:t>
      16) производство электронных деталей;</w:t>
      </w:r>
    </w:p>
    <w:bookmarkEnd w:id="19"/>
    <w:bookmarkStart w:name="z25" w:id="20"/>
    <w:p>
      <w:pPr>
        <w:spacing w:after="0"/>
        <w:ind w:left="0"/>
        <w:jc w:val="both"/>
      </w:pPr>
      <w:r>
        <w:rPr>
          <w:rFonts w:ascii="Times New Roman"/>
          <w:b w:val="false"/>
          <w:i w:val="false"/>
          <w:color w:val="000000"/>
          <w:sz w:val="28"/>
        </w:rPr>
        <w:t>
      17) складское хозяйство и вспомогательная транспортная деятельность;</w:t>
      </w:r>
    </w:p>
    <w:bookmarkEnd w:id="20"/>
    <w:bookmarkStart w:name="z26" w:id="21"/>
    <w:p>
      <w:pPr>
        <w:spacing w:after="0"/>
        <w:ind w:left="0"/>
        <w:jc w:val="both"/>
      </w:pPr>
      <w:r>
        <w:rPr>
          <w:rFonts w:ascii="Times New Roman"/>
          <w:b w:val="false"/>
          <w:i w:val="false"/>
          <w:color w:val="000000"/>
          <w:sz w:val="28"/>
        </w:rPr>
        <w:t>
      18) строительство и ввод в эксплуатацию объектов инфраструктуры, административных комплексов в соответствии с проектно-сметной документацией;</w:t>
      </w:r>
    </w:p>
    <w:bookmarkEnd w:id="21"/>
    <w:bookmarkStart w:name="z27" w:id="22"/>
    <w:p>
      <w:pPr>
        <w:spacing w:after="0"/>
        <w:ind w:left="0"/>
        <w:jc w:val="both"/>
      </w:pPr>
      <w:r>
        <w:rPr>
          <w:rFonts w:ascii="Times New Roman"/>
          <w:b w:val="false"/>
          <w:i w:val="false"/>
          <w:color w:val="000000"/>
          <w:sz w:val="28"/>
        </w:rPr>
        <w:t>
      19) строительство и ввод в эксплуатацию больниц, поликлиник, школ, детских садов, музеев, театров, высших и средних учебных заведений, библиотек, дворцов школьников, спортивных комплексов в соответствии с проектно-сметной документацией;</w:t>
      </w:r>
    </w:p>
    <w:bookmarkEnd w:id="22"/>
    <w:bookmarkStart w:name="z28" w:id="23"/>
    <w:p>
      <w:pPr>
        <w:spacing w:after="0"/>
        <w:ind w:left="0"/>
        <w:jc w:val="both"/>
      </w:pPr>
      <w:r>
        <w:rPr>
          <w:rFonts w:ascii="Times New Roman"/>
          <w:b w:val="false"/>
          <w:i w:val="false"/>
          <w:color w:val="000000"/>
          <w:sz w:val="28"/>
        </w:rPr>
        <w:t>
      20) производство готовых текстильных изделий, кроме одежды;</w:t>
      </w:r>
    </w:p>
    <w:bookmarkEnd w:id="23"/>
    <w:bookmarkStart w:name="z29" w:id="24"/>
    <w:p>
      <w:pPr>
        <w:spacing w:after="0"/>
        <w:ind w:left="0"/>
        <w:jc w:val="both"/>
      </w:pPr>
      <w:r>
        <w:rPr>
          <w:rFonts w:ascii="Times New Roman"/>
          <w:b w:val="false"/>
          <w:i w:val="false"/>
          <w:color w:val="000000"/>
          <w:sz w:val="28"/>
        </w:rPr>
        <w:t>
      21) производство прочих текстильных изделий, не вошедших в другие категории;</w:t>
      </w:r>
    </w:p>
    <w:bookmarkEnd w:id="24"/>
    <w:bookmarkStart w:name="z30" w:id="25"/>
    <w:p>
      <w:pPr>
        <w:spacing w:after="0"/>
        <w:ind w:left="0"/>
        <w:jc w:val="both"/>
      </w:pPr>
      <w:r>
        <w:rPr>
          <w:rFonts w:ascii="Times New Roman"/>
          <w:b w:val="false"/>
          <w:i w:val="false"/>
          <w:color w:val="000000"/>
          <w:sz w:val="28"/>
        </w:rPr>
        <w:t>
      22) производство одежды из кожи;</w:t>
      </w:r>
    </w:p>
    <w:bookmarkEnd w:id="25"/>
    <w:bookmarkStart w:name="z31" w:id="26"/>
    <w:p>
      <w:pPr>
        <w:spacing w:after="0"/>
        <w:ind w:left="0"/>
        <w:jc w:val="both"/>
      </w:pPr>
      <w:r>
        <w:rPr>
          <w:rFonts w:ascii="Times New Roman"/>
          <w:b w:val="false"/>
          <w:i w:val="false"/>
          <w:color w:val="000000"/>
          <w:sz w:val="28"/>
        </w:rPr>
        <w:t>
      23) производство спецодежды;</w:t>
      </w:r>
    </w:p>
    <w:bookmarkEnd w:id="26"/>
    <w:bookmarkStart w:name="z32" w:id="27"/>
    <w:p>
      <w:pPr>
        <w:spacing w:after="0"/>
        <w:ind w:left="0"/>
        <w:jc w:val="both"/>
      </w:pPr>
      <w:r>
        <w:rPr>
          <w:rFonts w:ascii="Times New Roman"/>
          <w:b w:val="false"/>
          <w:i w:val="false"/>
          <w:color w:val="000000"/>
          <w:sz w:val="28"/>
        </w:rPr>
        <w:t>
      24) производство прочей верхней одежды;</w:t>
      </w:r>
    </w:p>
    <w:bookmarkEnd w:id="27"/>
    <w:bookmarkStart w:name="z33" w:id="28"/>
    <w:p>
      <w:pPr>
        <w:spacing w:after="0"/>
        <w:ind w:left="0"/>
        <w:jc w:val="both"/>
      </w:pPr>
      <w:r>
        <w:rPr>
          <w:rFonts w:ascii="Times New Roman"/>
          <w:b w:val="false"/>
          <w:i w:val="false"/>
          <w:color w:val="000000"/>
          <w:sz w:val="28"/>
        </w:rPr>
        <w:t>
      25) производство нижнего белья;</w:t>
      </w:r>
    </w:p>
    <w:bookmarkEnd w:id="28"/>
    <w:bookmarkStart w:name="z34" w:id="29"/>
    <w:p>
      <w:pPr>
        <w:spacing w:after="0"/>
        <w:ind w:left="0"/>
        <w:jc w:val="both"/>
      </w:pPr>
      <w:r>
        <w:rPr>
          <w:rFonts w:ascii="Times New Roman"/>
          <w:b w:val="false"/>
          <w:i w:val="false"/>
          <w:color w:val="000000"/>
          <w:sz w:val="28"/>
        </w:rPr>
        <w:t>
      26) производство прочих видов одежды и аксессуаров;</w:t>
      </w:r>
    </w:p>
    <w:bookmarkEnd w:id="29"/>
    <w:bookmarkStart w:name="z35" w:id="30"/>
    <w:p>
      <w:pPr>
        <w:spacing w:after="0"/>
        <w:ind w:left="0"/>
        <w:jc w:val="both"/>
      </w:pPr>
      <w:r>
        <w:rPr>
          <w:rFonts w:ascii="Times New Roman"/>
          <w:b w:val="false"/>
          <w:i w:val="false"/>
          <w:color w:val="000000"/>
          <w:sz w:val="28"/>
        </w:rPr>
        <w:t>
      27) производство прочих вязанных и трикотажных изделий;</w:t>
      </w:r>
    </w:p>
    <w:bookmarkEnd w:id="30"/>
    <w:bookmarkStart w:name="z36" w:id="31"/>
    <w:p>
      <w:pPr>
        <w:spacing w:after="0"/>
        <w:ind w:left="0"/>
        <w:jc w:val="both"/>
      </w:pPr>
      <w:r>
        <w:rPr>
          <w:rFonts w:ascii="Times New Roman"/>
          <w:b w:val="false"/>
          <w:i w:val="false"/>
          <w:color w:val="000000"/>
          <w:sz w:val="28"/>
        </w:rPr>
        <w:t>
      28) строительство и ввод в эксплуатацию ювелирной фабрики в соответствии с проектно-сметной документацией;</w:t>
      </w:r>
    </w:p>
    <w:bookmarkEnd w:id="31"/>
    <w:bookmarkStart w:name="z37" w:id="32"/>
    <w:p>
      <w:pPr>
        <w:spacing w:after="0"/>
        <w:ind w:left="0"/>
        <w:jc w:val="both"/>
      </w:pPr>
      <w:r>
        <w:rPr>
          <w:rFonts w:ascii="Times New Roman"/>
          <w:b w:val="false"/>
          <w:i w:val="false"/>
          <w:color w:val="000000"/>
          <w:sz w:val="28"/>
        </w:rPr>
        <w:t>
      29) ювелирная деятельность по производству ювелирных изделий из драгоценных металлов и драгоценных камней;</w:t>
      </w:r>
    </w:p>
    <w:bookmarkEnd w:id="32"/>
    <w:bookmarkStart w:name="z38" w:id="33"/>
    <w:p>
      <w:pPr>
        <w:spacing w:after="0"/>
        <w:ind w:left="0"/>
        <w:jc w:val="both"/>
      </w:pPr>
      <w:r>
        <w:rPr>
          <w:rFonts w:ascii="Times New Roman"/>
          <w:b w:val="false"/>
          <w:i w:val="false"/>
          <w:color w:val="000000"/>
          <w:sz w:val="28"/>
        </w:rPr>
        <w:t>
      30) производство замков, петель и шарниров;</w:t>
      </w:r>
    </w:p>
    <w:bookmarkEnd w:id="33"/>
    <w:bookmarkStart w:name="z39" w:id="34"/>
    <w:p>
      <w:pPr>
        <w:spacing w:after="0"/>
        <w:ind w:left="0"/>
        <w:jc w:val="both"/>
      </w:pPr>
      <w:r>
        <w:rPr>
          <w:rFonts w:ascii="Times New Roman"/>
          <w:b w:val="false"/>
          <w:i w:val="false"/>
          <w:color w:val="000000"/>
          <w:sz w:val="28"/>
        </w:rPr>
        <w:t>
      31) производство медицинских инструментов, аппаратов и оборудования;</w:t>
      </w:r>
    </w:p>
    <w:bookmarkEnd w:id="34"/>
    <w:bookmarkStart w:name="z40" w:id="35"/>
    <w:p>
      <w:pPr>
        <w:spacing w:after="0"/>
        <w:ind w:left="0"/>
        <w:jc w:val="both"/>
      </w:pPr>
      <w:r>
        <w:rPr>
          <w:rFonts w:ascii="Times New Roman"/>
          <w:b w:val="false"/>
          <w:i w:val="false"/>
          <w:color w:val="000000"/>
          <w:sz w:val="28"/>
        </w:rPr>
        <w:t>
      32) производство военных боевых транспортных средств;</w:t>
      </w:r>
    </w:p>
    <w:bookmarkEnd w:id="35"/>
    <w:bookmarkStart w:name="z41" w:id="36"/>
    <w:p>
      <w:pPr>
        <w:spacing w:after="0"/>
        <w:ind w:left="0"/>
        <w:jc w:val="both"/>
      </w:pPr>
      <w:r>
        <w:rPr>
          <w:rFonts w:ascii="Times New Roman"/>
          <w:b w:val="false"/>
          <w:i w:val="false"/>
          <w:color w:val="000000"/>
          <w:sz w:val="28"/>
        </w:rPr>
        <w:t>
      33) производство прочих изделий;</w:t>
      </w:r>
    </w:p>
    <w:bookmarkEnd w:id="36"/>
    <w:bookmarkStart w:name="z42" w:id="37"/>
    <w:p>
      <w:pPr>
        <w:spacing w:after="0"/>
        <w:ind w:left="0"/>
        <w:jc w:val="both"/>
      </w:pPr>
      <w:r>
        <w:rPr>
          <w:rFonts w:ascii="Times New Roman"/>
          <w:b w:val="false"/>
          <w:i w:val="false"/>
          <w:color w:val="000000"/>
          <w:sz w:val="28"/>
        </w:rPr>
        <w:t>
      34) строительство и ввод в эксплуатацию объектов инфраструктуры, а также объектов, предназначенных непосредственно для осуществления видов деятельности, предусмотренных подпунктами 1), 2), 3), 4), 5), 6), 7), 8), 9), 10), 11), 12), 13), 14), 15), 16), 17), 18), 19), 20), 21), 22), 23), 24), 25), 26), 27), 28), 29), 30), 31), 32), 33) настоящего пункта, в пределах проектно-сметной документации.".</w:t>
      </w:r>
    </w:p>
    <w:bookmarkEnd w:id="37"/>
    <w:bookmarkStart w:name="z43" w:id="38"/>
    <w:p>
      <w:pPr>
        <w:spacing w:after="0"/>
        <w:ind w:left="0"/>
        <w:jc w:val="both"/>
      </w:pPr>
      <w:r>
        <w:rPr>
          <w:rFonts w:ascii="Times New Roman"/>
          <w:b w:val="false"/>
          <w:i w:val="false"/>
          <w:color w:val="000000"/>
          <w:sz w:val="28"/>
        </w:rPr>
        <w:t xml:space="preserve">
      2. Департаменту развития промышленной инфраструктуры и внутристрановой ценности Министерства промышленности и строительства Республики Казахстан в установленном законодательством порядке обеспечить: </w:t>
      </w:r>
    </w:p>
    <w:bookmarkEnd w:id="38"/>
    <w:bookmarkStart w:name="z44" w:id="3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9"/>
    <w:bookmarkStart w:name="z45" w:id="40"/>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w:t>
      </w:r>
    </w:p>
    <w:bookmarkEnd w:id="40"/>
    <w:bookmarkStart w:name="z46" w:id="4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промышленности и строительства Республики Казахстан.</w:t>
      </w:r>
    </w:p>
    <w:bookmarkEnd w:id="41"/>
    <w:bookmarkStart w:name="z47" w:id="42"/>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промышленности</w:t>
            </w:r>
          </w:p>
          <w:p>
            <w:pPr>
              <w:spacing w:after="20"/>
              <w:ind w:left="20"/>
              <w:jc w:val="both"/>
            </w:pPr>
          </w:p>
          <w:p>
            <w:pPr>
              <w:spacing w:after="20"/>
              <w:ind w:left="20"/>
              <w:jc w:val="both"/>
            </w:pPr>
            <w:r>
              <w:rPr>
                <w:rFonts w:ascii="Times New Roman"/>
                <w:b w:val="false"/>
                <w:i/>
                <w:color w:val="000000"/>
                <w:sz w:val="20"/>
              </w:rPr>
              <w:t>и строительства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