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3667" w14:textId="6e53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водных ресурсов и ирригации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22 августа 2025 года № 210-НҚ. Зарегистрирован в Министерстве юстиции Республики Казахстан 29 августа 2025 года № 36757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водных ресурсов и ирригации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тарифной политики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Ибрайханов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2025 года № 210-НҚ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водных ресурсов и ирригации Республики Казахстан, в которые вносятся изменения и дополнения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водных ресурсов и ирригации Республики Казахстан от 11 апреля 2025 года № 59-НҚ "Об утверждении типовых договоров предоставления регулируемых услуг" (зарегистрирован в Реестре государственной регистрации нормативных правовых актов № 35972) следующие изменения и дополнения: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предоставление услуг подачи воды по каналам, подачи воды для орошения, утвержденных указанным приказом: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"прибор учета воды – техническое устройство, предназначенное для коммерческого учета потребления регулируемых услуг, разрешенное к применению в порядке, определяемом законодательством Республики Казахстан;";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Оказание услуг Потребителю производится на _____________ километре/пикете (наименование участка) участка канала.";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Потребителю: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15 (пятнадцать) числа месяца, предшествующего месяцу подачи услуги, предоставлять Поставщику месячную заявку на оказание услуги, включая минимальный месячный объем воды;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заключении договора предоставить Поставщику годовую заявку в разрезе месяцев на оказание услуги за текущий календарный год, включая минимальный годовой объем воды;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 уведомлять Поставщика об отсутствии намерений потреблять услугу в предстоящий месячный, квартальный или годовой периоды;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извещать Поставщика обо всех ожидаемых изменениях объемов потребления услуги, в том числе по изменению размещения сельскохозяйственных культур и их видов не менее чем за 15 (пятнадцать) дней до начала вегетационных работ;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производить равномерный отбор воды в течение суток, месяца (если иное не установлено соглашением Сторон) согласно графику водопотребления в круглосуточном режиме;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определить точку учета воды и контрольного замера совместно с Поставщиком;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круглосуточный контроль на участке в период подачи воды, в целях рационального использования и распределения воды по всему участку;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 подписывать акты выполненных работ за предоставленные услуги в соответствии с условиями Договора;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немедленно сообщать Поставщику о неисправностях в работе сооружений систем и приборов учета воды, возникших при пользовании услугами, обо всех аварийных ситуациях и нарушениях технологического режима водопользования – в территориальные органы уполномоченного органа в сфере гражданской защиты и местные исполнительные органы областей, городов республиканского значения и столицы;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заключении Договора предоставить платежные документы о полной оплате за полученные услуги.";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наличия факта превышения удельных норм водопотребления, при расчете общего объема начислений за вегетационный период текущего календарного года, к потребленному объему в пределах удельных норм водопотребления, применяется утвержденный тариф, и на оставшийся объем применяется тариф на 20 % выше к утвержденному."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самовольном водопользований, Потребителем оплачивается сумма, рассчитанная с учетом площади посева и объема по удельным нормам водопотребления на конкретную культуру и по утвержденному тарифу с применением коэффициента – 2.";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Поставщик в срок до 15 (пятнадцать) числа календарного месяца, следующего за расчетным предоставляет акт выполненных работ (оказанных услуг) который подписывается сторонами.";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Потребитель обязан: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и в полном объеме оплачивать регулируемые услуги по тарифам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 на точке выдела приборы учета водных ресурсов, прошедшие утверждение типа или метрологическую аттестацию средств измерения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доступ представителей Поставщика к приборам учета для снятия показаний, контроля технического состояния и безопасности систем, приборов и оборудования;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сохранность и надлежащее санитарное и техническое состояние собственных систем водоснабжения, узлов управления в них, приборов учета воды в соответствии с установленными требованиями;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выполнять технические требования Поставщика, устанавливаемые в соответствии с законодательством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допускать сброса сточных вод с загрязнениями, превышающими допустимые концентрации вредных веществ;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рационально использовать водные ресурсы, принимать меры к сокращению потерь воды;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соблюдать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поливной водой, утвержденных приказом исполняющего обязанности Министра водных ресурсов и ирригации Республики Казахстан от 29 мая 2025 года № 101-НҚ (зарегистрирован в Реестре государственной регистрации нормативных правовых актов за № 36208).";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вносится дополнение на казахском языке, текст на русском языке не меняется;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предоставлять потребителю платежный документ на оплату предоставляемых услуг в срок до 15 (пятнадцать) числа месяца, следующего за расчетным периодом;".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водных ресурсов и ирригации Республики Казахстан от 14 апреля 2025 года № 65-НҚ "Об утверждении типового регламента оказания услуг с четким порядком действий сотрудников субъектов естественных монополий" (зарегистрирован в Реестре государственной регистрации нормативных правовых актов № 35994) следующие изменения: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 четким порядком действий сотрудников субъектов естественных монополий, утвержденных указанным приказом: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Перечень документов, необходимых для заключения договора: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поливной воды, утвержденных приказом исполняющего обязанности Министра водных ресурсов и ирригации Республики Казахстане от 29 мая 2025 года № 101-НҚ (зарегистрирован в Реестре государственной регистрации нормативных правовых актов под № 36208) (далее – Правила);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присоединение объекта, связанного с реконструкцией или расширением потребляющих установок водопотребителя и не соответствующего ранее действующим техническим условиям, присоединения к сетям ранее не присоединенного объекта, изменения схемы внешнего снабжения (для новых площадей орошения или водопотребителей);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– копии (оригиналы для сверки):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зарегистрированных правах или копия правоустанавливающего документа (сведения о государственной регистрации права собственности, договор пользования, ссуды, доверительного управления имуществом);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 государственной регистрации юридического лица;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назначении (вступлении в должность) руководителя;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устава или сведения о последних внесенных изменениях в учредительные документы;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руководителя юридического лица или представителя юридического лица и доверенность;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сбор и обработку персональных данных;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платежные документы о полной оплате стоимости услуг по предыдущему договору (при наличии).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к Правилам;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присоединение объекта, связанного с реконструкцией или расширением потребляющих установок водопотребителя и не соответствующего ранее действующим техническим условиям, присоединения к сетям ранее не присоединенного объекта, изменения схемы внешнего снабжения (для новых площадей орошения или водопотребителей);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– копии (оригиналы для сверки) сведения о зарегистрированных правах на недвижимое имущество или копию правоустанавливающего документа (сведения о государственной регистрации права собственности, акт на землю, договор пользования, ссуды, доверительного управления имуществом);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уведомления о начале деятельности в качестве индивидуального предпринимателя;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физического лица или представителя физического лица и доверенность;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сбор и обработку персональных данных;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платежные документы о полной оплате стоимости услуг по предыдущему договору (при наличии).";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случае представления потребителем неполного пакета документов, указанных в пункте 17 настоящего Типового регламента для заключения договора, субъект естественной монополий возвращает их с разъяснением об отсутствии недостающего документа.".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водных ресурсов и ирригации Республики Казахстан от 14 апреля 2025 года № 66-НҚ "Об утверждении Правил формирования тарифов" (зарегистрирован в Реестре государственной регистрации нормативных правовых актов № 35975) следующие изменения: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тарифов, утвержденных указанным приказом: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"144. Расходы на оплату труда персонала первого года первого регуляторного периода определяются исходя из фактической численности, но не превышающей нормативной численности персонала субъекта, и среднемесячной номинальной заработной платы в регионе (в области, городе республиканского значения, столице), в котором субъект оказывает услуги, согласно видам экономической деятельности, предусмотренных для субъектов естественных монополий, оказывающих регулируемые услуги, указанные в подпунктах 3)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сложившейся по официальной статистической информации за год, предшествующей подаче заявки.";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"266. Тариф на регулируемые услуги по подаче воды по каналам, подаче воды для орошения и регулирование поверхностного стока при помощи подпорных гидротехнических сооружений для следующих категорий первой группы потребителей определяется по формулам: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Тсхтп1 = Т1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Тсхтп2 = 1,2*Т1, где,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Т1 – тариф первой группы, определенный в соответствии с пунктом 265 настоящих Правил;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Тсхтп1 – тариф для 1 подгруппы;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Тсхтп2 – тариф для 2 подгруппы.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факта превышения удельных норм водопотребления, то при расчете общего объема начислений за 1 месяц, к потребленному объему в пределах удельных норм водопотребления применяется тариф 1 подгруппы, и на оставшийся объем применяется тариф 2 подгруппы.";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"409. Ведение раздельного учета доходов, затрат и задействованных активов по каждому виду регулируемых услуг и в целом по деятельности, не относящейся к регулируемым услугам распространяются на субъектов естественных монополий, предоставляющих регулируемые услуги по подаче воды по каналам, подаче воды для орошения и регулирование поверхностного стока при помощи подпорных гидротехнических сооружений.";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431 изложить в следующей редакции:</w:t>
      </w:r>
    </w:p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изменение среднемесячной номинальной заработной платы одного работника субъекта естественной монополии, предоставляющего регулируемые услуги,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основанием для изменения является изменение среднемесячной номинальной заработной платы одного работника по видам экономической деятельности в регионе (городе), сложившейся по данным статистики за год, предусмотренной для субъектов естественных монополий, оказывающих регулируемые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453 изложить в следующей редакции:</w:t>
      </w:r>
    </w:p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расходы на оплату труда производственного персонала при формировании тарифа исходя из фактической численности, но не превышающей нормативной численности персонала субъекта,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 или исходя из фактической численности, но не превышающей нормативной численности персонала субъекта, и среднемесячной заработной платы в регионе (в области, городе республиканского значения, столице), в котором субъект оказывает услуги, согласно видам экономической деятельности, предусмотренных для субъектов естественных монополий, оказывающих регулируемые услуги, указанные в подпунктах 3)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сложившейся по официальной статистической информации за год или за четвертый квартал, сложившиеся с начала года, предшествующей подаче заявки.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новых объектов, мощностей и реализации иных мероприятий, предусмотренных инвестиционной программой расходы на оплату труда производственного персонала для новых объектов определяются исходя из нормативной численности производственного персонала.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расчеты потребности численности персонала, сырья, материалов, топлива, энергии и расчеты технических потерь, производятся на основе типовых норм и нормативов, действующих в соответствующей отрасли (сфере).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регулируемых услуг субъектом в двух и более регионах (в областях, городах республиканского значения, столице) и утверждения единого тарифа, расходы на оплату труда производственного персонала при формировании тарифа включаются в затратную часть тарифа исходя из фактической численности, но не превышающей нормативной численности персонала субъекта,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 или исходя из фактической численности, но не превышающей нормативной численности персонала субъекта, и средневзвешенного показателя среднемесячной заработной платы в оказываемых регулируемые услуги регионах (в областях, городах республиканского значения, столице), согласно видам экономической деятельности, предусмотренных для субъектов естественных монополий, оказывающих регулируемые услуги, указанные в подпунктах 3) и 4) пункта 1 статьи 5 Закона, сложившейся по официальной статистической информации за год или за четвертый квартал, предшествующей подаче заявки и определяется по формуле: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46355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средневзвешенный показатель среднемесячной заработной платы по видам экономической деятельности, предусмотренных для субъектов естественных монополий, оказывающих регулируемые услуги, указанные в подпунктах 3)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12192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среднемесячная заработная плата по видам экономической деятельности, предусмотренных для субъектов естественных монополий, оказывающих регулируемые услуги, указанные в подпунктах 3)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i-ой регионе (в области, городе республиканского значения, столице) сложившейся по официальной статистической информации за год или за четвертый квартал, сложившиеся с начала года, предшествующей подаче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9525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фактическая задействованная численность субъекта в i-ой регионе (в области, городе республиканского значения, столице) за год или за четвертый квартал, сложившиеся с начала года, предшествующей подаче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заработной платы производственного персонала, определенной исходя из среднемесячной заработной платы, принятой в действовавших тарифах с учетом показателей прогноза социально-экономического развития Республики Казахстан, над среднемесячной заработной платой производственного персонала в регионе (в области, городе республиканского значения, столице), в котором субъект оказывает услуги, согласно видам экономической деятельности, предусмотренных для субъектов естественных монополий, оказывающих регулируемые услуги, указанные в подпунктах 3)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сложившейся по официальной статистической информации за год или за четвертый квартал, сложившиеся с начала года, предшествующий подаче заявки и (или) над средневзвешенным показателем среднемесячной заработной платы, определенным настоящими Правилами, учитывается заработная плата производственного персонала, определяемая исходя из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действующей тарифной смете субъекта дополнительных оплат за проживание в зонах экологического бедствия и радиационного риска, к среднемесячной заработной плате, применяются соответствующие дополнительные оплаты, установленные законодательством Республики Казахстан.";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454 изложить в следующей редакции:</w:t>
      </w:r>
    </w:p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расходы на оплату труда административного персонала определяются исходя из фактической численности, но не превышающей нормативной численности персонала субъекта, и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 или исходя из фактической численности, но не превышающей нормативной численности персонала субъекта, и среднемесячной заработной платы в регионе (в области, городе республиканского значения, столице), в котором субъект оказывает услуги, согласно видам экономической деятельности, предусмотренных для субъектов естественных монополий, оказывающих регулируемые услуги, указанные в подпунктах 3)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сложившейся по официальной статистической информации за год или за четвертый квартал, сложившиеся с начала года, предшествующей подаче заявки.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оказания регулируемых услуг субъектом в двух и более регионах (в областях, городах республиканского значения, столице) и утверждения единого тарифа, расходы на оплату труда административного персонала при формировании тарифа включаются в затратную часть тарифа исходя из фактической численности, но не превышающей нормативной численности персонала субъекта,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 или исходя из фактической численности, но не превышающей нормативной численности персонала субъекта, и средневзвешенного показателя среднемесячной заработной платы в оказываемых регулируемые услуги регионах (в областях, городах республиканского значения, столице), согласно видам экономической деятельности, предусмотренных для субъектов естественных монополий, оказывающих регулируемые услуги, указанные в подпунктах 3)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сложившейся по официальной статистической информации за год или за четвертый квартал, сложившиеся с начала года, предшествующей подаче заявки и определяется по формуле: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44323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средневзвешенный показатель среднемесячной заработной платы по видам экономической деятельности, предусмотренных для субъектов естественных монополий, оказывающих регулируемые услуги, указанные в подпунктах 3)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1295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среднемесячная заработная плата по видам экономической деятельности, предусмотренных для субъектов естественных монополий, оказывающих регулируемые услуги, указанные в подпунктах 3)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i-ой регионе (в области, городе республиканского значения, столице) сложившейся по официальной статистической информации за год или за четвертый квартал, сложившиеся с начала года, предшествующей подаче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10414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фактическая задействованная численность субъекта в i-ой регионе (в области, городе республиканского значения, столице за год или за четвертый квартал, сложившиеся с начала года, предшествующей подаче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заработной платы административного персонала, определенной исходя из среднемесячной заработной платы, принятой в действовавших тарифах с учетом показателей прогноза социально-экономического развития Республики Казахстан, над среднемесячной заработной платой административного персонала в регионе (в области, городе республиканского значения, столице), в котором субъект оказывает услуги, согласно видам экономической деятельности, предусмотренных для субъектов естественных монополий, оказывающих регулируемые услуги, указанные в подпунктах 3)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сложившейся по официальной статистической информации за год или за четвертый квартал, сложившиеся с начала года, предшествующий подаче заявки и (или) над средневзвешенным показателем среднемесячной заработной платы, определенным настоящими Правилами, учитывается заработная плата административного персонала, определяемая исходя из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действующей тарифной смете субъекта дополнительных оплат за проживание в зонах экологического бедствия и радиационного риска, к среднемесячной заработной плате, применяются соответствующие дополнительные оплаты, установленные законодательством Республики Казахстан.";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исключить.</w:t>
      </w:r>
    </w:p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водных ресурсов и ирригации Республики Казахстан от 30 апреля 2025 года № 84-НҚ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№ 36054) следующие изменения и дополнение: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монополий: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 оказания государственной услуги направляется в электронной форме подписанного электронной цифровой подписи (далее – ЭЦП) руководителя либо его заместителя структурного подразделения услугодателя, отвечающего за реализацию государственной политики в сферах естественных монополий в личный кабинет услугополучателя на портале.";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Для проведения публичных слушаний из числа сотрудников уполномоченного органа приказом руководителя либо уполномоченным лицом назначается председатель публичных слушаний (далее – Председатель) и секретарь публичных слушаний, который ведет протокол.";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58-1 следующего содержания: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"58-1. Закупки товаров, работ, услуг способом конкурса проводятся посредством портала закупок путем использования двухэтапных процедур.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Двухэтапные процедуры закупок товаров, работ, услуг посредством портала включает в себя следующие процедуры: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 среди казахстанских товаропроизводителей;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конкурс.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производство товара потенциальным поставщиком, находящимся в реестре казахстанских производителей товаров, работ и услуг, является Индустриальный сертификат, выданный Национальной палатой предпринимателей Республики Казахстан.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признании не состоявшимися закупок, среди потенциальных поставщиков, включенных в реестр казахстанских производителей товаров, работ и услуг, заказчик принимает решение об осуществлении закупок среди иных потенциальных поставщиков в порядке, установленном настоящими Правилами.".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водных ресурсов и ирригации Республики Казахстан от 29 мая 2025 года № 101-НҚ "Об утверждении Правил пользования поливной водой" (зарегистрирован в Реестре государственной регистрации нормативных правовых актов № 36208) следующие изменения: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поливной водой, утвержденных указанным приказом: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прибор учета воды – техническое устройство, предназначенное для коммерческого учета потребления регулируемых услуг, разрешенное к применению в порядке, определяемом законодательством Республики Казахстан;";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заключения договора: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к настоящим Правилам;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присоединение объекта, связанного с реконструкцией или расширением потребляющих установок водопотребителя и не соответствующего ранее действующим техническим условиям, присоединения к сетям ранее не присоединенного объекта, изменения схемы внешнего снабжения (для новых площадей орошения или водопотребителей);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– копии (оригиналы для сверки):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зарегистрированных правах или копия правоустанавливающего документа (сведения о государственной регистрации права собственности, договор пользования, ссуды, доверительного управления имуществом);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 государственной регистрации юридического лица (свидетельства);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назначении (вступлении в должность) руководителя;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устава или сведения о последних внесенных изменениях в учредительные документы;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руководителя юридического лица или представителя юридического лица и доверенность;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сбор и обработку персональных данных;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реквизиты;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платежные документы о полной оплате стоимости услуг по предыдущему договору (при наличии).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лиц: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к настоящим Правилам;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присоединение объекта, связанного с реконструкцией или расширением потребляющих установок водопотребителя и не соответствующего ранее действующим техническим условиям, присоединения к сетям ранее не присоединенного объекта, изменения схемы внешнего снабжения (для новых площадей орошения или водопотребителей);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– копии (оригиналы для сверки) сведения о зарегистрированных правах на недвижимое имущество или копию правоустанавливающего документа (сведения о государственной регистрации права собственности, акт на землю, договор пользования, ссуды, доверительного управления имуществом);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уведомления о начале деятельности в качестве индивидуального предпринимателя;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физического лица или представителя физического лица и доверенность;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сбор и обработку персональных данных;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платежные документы о полной оплате стоимости услуг по предыдущему договору (при наличии).";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Произведение водопотребителем самовольного пользования поливной воды не допускается. При самовольном водопользований, водопотребителем оплачивается сумма, рассчитанная с учетом площади посева и объема по удельным нормам водопотребления на конкретную культуру и по утвержденному тарифу с применением коэффициента – 2.";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водных ресурсов и ирригации Республики Казахстан, в которые вносятся изменения и дополнения.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2025 года № 210-НҚ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поливной водой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и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водопотребителя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и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20__ год</w:t>
            </w:r>
          </w:p>
        </w:tc>
      </w:tr>
    </w:tbl>
    <w:bookmarkStart w:name="z16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заключение договора</w:t>
      </w:r>
    </w:p>
    <w:bookmarkEnd w:id="134"/>
    <w:p>
      <w:pPr>
        <w:spacing w:after="0"/>
        <w:ind w:left="0"/>
        <w:jc w:val="both"/>
      </w:pPr>
      <w:bookmarkStart w:name="z163" w:id="135"/>
      <w:r>
        <w:rPr>
          <w:rFonts w:ascii="Times New Roman"/>
          <w:b w:val="false"/>
          <w:i w:val="false"/>
          <w:color w:val="000000"/>
          <w:sz w:val="28"/>
        </w:rPr>
        <w:t>
      Прошу Вас заключить договор по услугам подачи воды по каналам, подачи воды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орошения и регулирования поверхностного стока при помощи подпорных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гидротехнических сооружений с _______ километра/пикета канала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канала) _______ с точкой выдела на общую площадь _____ гектара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орошаемых земель, для полива следующих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в объеме ___________ кубический 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